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24C36" w14:textId="7FA1675B" w:rsidR="002C28D1" w:rsidRPr="002C28D1" w:rsidRDefault="002C28D1" w:rsidP="002C28D1">
      <w:pPr>
        <w:pStyle w:val="Datum"/>
        <w:spacing w:before="0" w:after="0"/>
        <w:rPr>
          <w:rFonts w:asciiTheme="majorHAnsi" w:hAnsiTheme="majorHAnsi" w:cstheme="majorHAnsi"/>
        </w:rPr>
      </w:pPr>
      <w:r w:rsidRPr="002C28D1">
        <w:rPr>
          <w:rFonts w:asciiTheme="majorHAnsi" w:eastAsia="Times New Roman" w:hAnsiTheme="majorHAnsi" w:cstheme="majorHAnsi"/>
          <w:b/>
          <w:bCs/>
          <w:color w:val="auto"/>
          <w:sz w:val="27"/>
          <w:szCs w:val="27"/>
          <w:lang w:eastAsia="nl-NL"/>
        </w:rPr>
        <w:t>Privacyverklaring – Mira’s Licht</w:t>
      </w:r>
    </w:p>
    <w:p w14:paraId="00527F13" w14:textId="3FC709AF" w:rsidR="002C28D1" w:rsidRPr="002C28D1" w:rsidRDefault="002C28D1" w:rsidP="002C28D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lang w:eastAsia="nl-NL"/>
        </w:rPr>
      </w:pPr>
      <w:r w:rsidRPr="002C28D1">
        <w:rPr>
          <w:rFonts w:asciiTheme="majorHAnsi" w:eastAsia="Times New Roman" w:hAnsiTheme="majorHAnsi" w:cstheme="majorHAnsi"/>
          <w:b/>
          <w:bCs/>
          <w:color w:val="auto"/>
          <w:lang w:eastAsia="nl-NL"/>
        </w:rPr>
        <w:t xml:space="preserve">Laatst bijgewerkt: </w:t>
      </w:r>
      <w:r>
        <w:rPr>
          <w:rFonts w:asciiTheme="majorHAnsi" w:eastAsia="Times New Roman" w:hAnsiTheme="majorHAnsi" w:cstheme="majorHAnsi"/>
          <w:b/>
          <w:bCs/>
          <w:color w:val="auto"/>
          <w:lang w:eastAsia="nl-NL"/>
        </w:rPr>
        <w:t>1-4-2025</w:t>
      </w:r>
    </w:p>
    <w:p w14:paraId="77E1AC01" w14:textId="51CB4934" w:rsidR="002C28D1" w:rsidRPr="002C28D1" w:rsidRDefault="002C28D1" w:rsidP="002C28D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lang w:eastAsia="nl-NL"/>
        </w:rPr>
      </w:pP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 xml:space="preserve">Mira’s Licht, gevestigd in </w:t>
      </w:r>
      <w:r>
        <w:rPr>
          <w:rFonts w:asciiTheme="majorHAnsi" w:eastAsia="Times New Roman" w:hAnsiTheme="majorHAnsi" w:cstheme="majorHAnsi"/>
          <w:color w:val="auto"/>
          <w:lang w:eastAsia="nl-NL"/>
        </w:rPr>
        <w:t>Deventer</w:t>
      </w: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>, respecteert jouw privacy en zorgt ervoor dat je gegevens veilig worden behandeld. In deze privacyverklaring leg ik uit welke gegevens ik verzamel en hoe ik daarmee omga.</w:t>
      </w:r>
    </w:p>
    <w:p w14:paraId="279093BC" w14:textId="77777777" w:rsidR="002C28D1" w:rsidRPr="002C28D1" w:rsidRDefault="002C28D1" w:rsidP="002C28D1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color w:val="auto"/>
          <w:lang w:eastAsia="nl-NL"/>
        </w:rPr>
      </w:pPr>
      <w:r w:rsidRPr="002C28D1">
        <w:rPr>
          <w:rFonts w:asciiTheme="majorHAnsi" w:eastAsia="Times New Roman" w:hAnsiTheme="majorHAnsi" w:cstheme="majorHAnsi"/>
          <w:b/>
          <w:bCs/>
          <w:color w:val="auto"/>
          <w:lang w:eastAsia="nl-NL"/>
        </w:rPr>
        <w:t>1. Welke gegevens verzamel ik?</w:t>
      </w:r>
    </w:p>
    <w:p w14:paraId="70804E6A" w14:textId="77777777" w:rsidR="002C28D1" w:rsidRPr="002C28D1" w:rsidRDefault="002C28D1" w:rsidP="002C28D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lang w:eastAsia="nl-NL"/>
        </w:rPr>
      </w:pP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>Ik verzamel en verwerk de volgende persoonsgegevens:</w:t>
      </w:r>
    </w:p>
    <w:p w14:paraId="054D1E6A" w14:textId="77777777" w:rsidR="002C28D1" w:rsidRPr="002C28D1" w:rsidRDefault="002C28D1" w:rsidP="002C28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lang w:eastAsia="nl-NL"/>
        </w:rPr>
      </w:pPr>
      <w:r w:rsidRPr="002C28D1">
        <w:rPr>
          <w:rFonts w:asciiTheme="majorHAnsi" w:eastAsia="Times New Roman" w:hAnsiTheme="majorHAnsi" w:cstheme="majorHAnsi"/>
          <w:b/>
          <w:bCs/>
          <w:color w:val="auto"/>
          <w:lang w:eastAsia="nl-NL"/>
        </w:rPr>
        <w:t>Naam en e-mailadres</w:t>
      </w: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 xml:space="preserve"> (bij contact via WhatsApp of e-mail)</w:t>
      </w:r>
    </w:p>
    <w:p w14:paraId="7A947D2E" w14:textId="77777777" w:rsidR="002C28D1" w:rsidRPr="002C28D1" w:rsidRDefault="002C28D1" w:rsidP="002C28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lang w:eastAsia="nl-NL"/>
        </w:rPr>
      </w:pPr>
      <w:r w:rsidRPr="002C28D1">
        <w:rPr>
          <w:rFonts w:asciiTheme="majorHAnsi" w:eastAsia="Times New Roman" w:hAnsiTheme="majorHAnsi" w:cstheme="majorHAnsi"/>
          <w:b/>
          <w:bCs/>
          <w:color w:val="auto"/>
          <w:lang w:eastAsia="nl-NL"/>
        </w:rPr>
        <w:t>Telefoonnummer</w:t>
      </w: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 xml:space="preserve"> (indien verstrekt voor contact over afspraken)</w:t>
      </w:r>
    </w:p>
    <w:p w14:paraId="2D934227" w14:textId="77777777" w:rsidR="002C28D1" w:rsidRPr="002C28D1" w:rsidRDefault="002C28D1" w:rsidP="002C28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lang w:eastAsia="nl-NL"/>
        </w:rPr>
      </w:pPr>
      <w:r w:rsidRPr="002C28D1">
        <w:rPr>
          <w:rFonts w:asciiTheme="majorHAnsi" w:eastAsia="Times New Roman" w:hAnsiTheme="majorHAnsi" w:cstheme="majorHAnsi"/>
          <w:b/>
          <w:bCs/>
          <w:color w:val="auto"/>
          <w:lang w:eastAsia="nl-NL"/>
        </w:rPr>
        <w:t>Betalingsgegevens</w:t>
      </w: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 xml:space="preserve"> (bij een betaalde dienst, maar geen rekeningnummers)</w:t>
      </w:r>
    </w:p>
    <w:p w14:paraId="055D9023" w14:textId="77777777" w:rsidR="002C28D1" w:rsidRPr="002C28D1" w:rsidRDefault="002C28D1" w:rsidP="002C28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lang w:eastAsia="nl-NL"/>
        </w:rPr>
      </w:pPr>
      <w:r w:rsidRPr="002C28D1">
        <w:rPr>
          <w:rFonts w:asciiTheme="majorHAnsi" w:eastAsia="Times New Roman" w:hAnsiTheme="majorHAnsi" w:cstheme="majorHAnsi"/>
          <w:b/>
          <w:bCs/>
          <w:color w:val="auto"/>
          <w:lang w:eastAsia="nl-NL"/>
        </w:rPr>
        <w:t>Inhoud van je vraag of aanvraag</w:t>
      </w: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 xml:space="preserve"> (bij een tarotlegging of reiki-afstemming)</w:t>
      </w:r>
    </w:p>
    <w:p w14:paraId="716F4A81" w14:textId="77777777" w:rsidR="002C28D1" w:rsidRPr="002C28D1" w:rsidRDefault="002C28D1" w:rsidP="002C28D1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color w:val="auto"/>
          <w:lang w:eastAsia="nl-NL"/>
        </w:rPr>
      </w:pPr>
      <w:r w:rsidRPr="002C28D1">
        <w:rPr>
          <w:rFonts w:asciiTheme="majorHAnsi" w:eastAsia="Times New Roman" w:hAnsiTheme="majorHAnsi" w:cstheme="majorHAnsi"/>
          <w:b/>
          <w:bCs/>
          <w:color w:val="auto"/>
          <w:lang w:eastAsia="nl-NL"/>
        </w:rPr>
        <w:t>2. Waarom verzamel ik deze gegevens?</w:t>
      </w:r>
    </w:p>
    <w:p w14:paraId="558A351E" w14:textId="77777777" w:rsidR="002C28D1" w:rsidRPr="002C28D1" w:rsidRDefault="002C28D1" w:rsidP="002C28D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lang w:eastAsia="nl-NL"/>
        </w:rPr>
      </w:pP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>Jouw gegevens worden alleen gebruikt voor:</w:t>
      </w:r>
    </w:p>
    <w:p w14:paraId="32249C49" w14:textId="77777777" w:rsidR="002C28D1" w:rsidRPr="002C28D1" w:rsidRDefault="002C28D1" w:rsidP="002C28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lang w:eastAsia="nl-NL"/>
        </w:rPr>
      </w:pP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>Het beantwoorden van vragen en contact onderhouden</w:t>
      </w:r>
    </w:p>
    <w:p w14:paraId="418C74EF" w14:textId="77777777" w:rsidR="002C28D1" w:rsidRPr="002C28D1" w:rsidRDefault="002C28D1" w:rsidP="002C28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lang w:eastAsia="nl-NL"/>
        </w:rPr>
      </w:pP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>Het uitvoeren van een aangevraagde dienst (zoals een tarotlegging of reiki-afstemming)</w:t>
      </w:r>
    </w:p>
    <w:p w14:paraId="446EDB8D" w14:textId="77777777" w:rsidR="002C28D1" w:rsidRPr="002C28D1" w:rsidRDefault="002C28D1" w:rsidP="002C28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lang w:eastAsia="nl-NL"/>
        </w:rPr>
      </w:pP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>Administratieve doeleinden (zoals facturatie, indien van toepassing)</w:t>
      </w:r>
    </w:p>
    <w:p w14:paraId="6BE98B2F" w14:textId="77777777" w:rsidR="002C28D1" w:rsidRPr="002C28D1" w:rsidRDefault="002C28D1" w:rsidP="002C28D1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color w:val="auto"/>
          <w:lang w:eastAsia="nl-NL"/>
        </w:rPr>
      </w:pPr>
      <w:r w:rsidRPr="002C28D1">
        <w:rPr>
          <w:rFonts w:asciiTheme="majorHAnsi" w:eastAsia="Times New Roman" w:hAnsiTheme="majorHAnsi" w:cstheme="majorHAnsi"/>
          <w:b/>
          <w:bCs/>
          <w:color w:val="auto"/>
          <w:lang w:eastAsia="nl-NL"/>
        </w:rPr>
        <w:t>3. Hoe lang bewaar ik je gegevens?</w:t>
      </w:r>
    </w:p>
    <w:p w14:paraId="798D778B" w14:textId="77777777" w:rsidR="002C28D1" w:rsidRPr="002C28D1" w:rsidRDefault="002C28D1" w:rsidP="002C28D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lang w:eastAsia="nl-NL"/>
        </w:rPr>
      </w:pP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>Ik bewaar je gegevens niet langer dan nodig is:</w:t>
      </w:r>
    </w:p>
    <w:p w14:paraId="432FF7DF" w14:textId="77777777" w:rsidR="002C28D1" w:rsidRPr="002C28D1" w:rsidRDefault="002C28D1" w:rsidP="002C28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lang w:eastAsia="nl-NL"/>
        </w:rPr>
      </w:pP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 xml:space="preserve">Contactgegevens worden maximaal </w:t>
      </w:r>
      <w:r w:rsidRPr="002C28D1">
        <w:rPr>
          <w:rFonts w:asciiTheme="majorHAnsi" w:eastAsia="Times New Roman" w:hAnsiTheme="majorHAnsi" w:cstheme="majorHAnsi"/>
          <w:b/>
          <w:bCs/>
          <w:color w:val="auto"/>
          <w:lang w:eastAsia="nl-NL"/>
        </w:rPr>
        <w:t>6 maanden</w:t>
      </w: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 xml:space="preserve"> bewaard, tenzij je klant blijft.</w:t>
      </w:r>
    </w:p>
    <w:p w14:paraId="224500E7" w14:textId="77777777" w:rsidR="002C28D1" w:rsidRPr="002C28D1" w:rsidRDefault="002C28D1" w:rsidP="002C28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lang w:eastAsia="nl-NL"/>
        </w:rPr>
      </w:pP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 xml:space="preserve">Factuurgegevens worden </w:t>
      </w:r>
      <w:r w:rsidRPr="002C28D1">
        <w:rPr>
          <w:rFonts w:asciiTheme="majorHAnsi" w:eastAsia="Times New Roman" w:hAnsiTheme="majorHAnsi" w:cstheme="majorHAnsi"/>
          <w:b/>
          <w:bCs/>
          <w:color w:val="auto"/>
          <w:lang w:eastAsia="nl-NL"/>
        </w:rPr>
        <w:t>7 jaar</w:t>
      </w: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 xml:space="preserve"> bewaard (zoals wettelijk verplicht).</w:t>
      </w:r>
    </w:p>
    <w:p w14:paraId="4C405E0E" w14:textId="77777777" w:rsidR="002C28D1" w:rsidRPr="002C28D1" w:rsidRDefault="002C28D1" w:rsidP="002C28D1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color w:val="auto"/>
          <w:lang w:eastAsia="nl-NL"/>
        </w:rPr>
      </w:pPr>
      <w:r w:rsidRPr="002C28D1">
        <w:rPr>
          <w:rFonts w:asciiTheme="majorHAnsi" w:eastAsia="Times New Roman" w:hAnsiTheme="majorHAnsi" w:cstheme="majorHAnsi"/>
          <w:b/>
          <w:bCs/>
          <w:color w:val="auto"/>
          <w:lang w:eastAsia="nl-NL"/>
        </w:rPr>
        <w:t>4. Delen van gegevens met derden</w:t>
      </w:r>
    </w:p>
    <w:p w14:paraId="5C652B81" w14:textId="77777777" w:rsidR="002C28D1" w:rsidRPr="002C28D1" w:rsidRDefault="002C28D1" w:rsidP="002C28D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lang w:eastAsia="nl-NL"/>
        </w:rPr>
      </w:pP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 xml:space="preserve">Jouw gegevens worden </w:t>
      </w:r>
      <w:r w:rsidRPr="002C28D1">
        <w:rPr>
          <w:rFonts w:asciiTheme="majorHAnsi" w:eastAsia="Times New Roman" w:hAnsiTheme="majorHAnsi" w:cstheme="majorHAnsi"/>
          <w:b/>
          <w:bCs/>
          <w:color w:val="auto"/>
          <w:lang w:eastAsia="nl-NL"/>
        </w:rPr>
        <w:t>niet</w:t>
      </w: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 xml:space="preserve"> gedeeld met derden, tenzij dit nodig is voor wettelijke verplichtingen (bijvoorbeeld de Belastingdienst).</w:t>
      </w:r>
    </w:p>
    <w:p w14:paraId="4603424C" w14:textId="77777777" w:rsidR="002C28D1" w:rsidRDefault="002C28D1" w:rsidP="002C28D1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color w:val="auto"/>
          <w:lang w:eastAsia="nl-NL"/>
        </w:rPr>
      </w:pPr>
    </w:p>
    <w:p w14:paraId="3042EDB3" w14:textId="7EC4266E" w:rsidR="002C28D1" w:rsidRPr="002C28D1" w:rsidRDefault="002C28D1" w:rsidP="002C28D1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color w:val="auto"/>
          <w:lang w:eastAsia="nl-NL"/>
        </w:rPr>
      </w:pPr>
      <w:r w:rsidRPr="002C28D1">
        <w:rPr>
          <w:rFonts w:asciiTheme="majorHAnsi" w:eastAsia="Times New Roman" w:hAnsiTheme="majorHAnsi" w:cstheme="majorHAnsi"/>
          <w:b/>
          <w:bCs/>
          <w:color w:val="auto"/>
          <w:lang w:eastAsia="nl-NL"/>
        </w:rPr>
        <w:lastRenderedPageBreak/>
        <w:t>5. Jouw rechten</w:t>
      </w:r>
    </w:p>
    <w:p w14:paraId="12A5ACD8" w14:textId="77777777" w:rsidR="002C28D1" w:rsidRPr="002C28D1" w:rsidRDefault="002C28D1" w:rsidP="002C28D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lang w:eastAsia="nl-NL"/>
        </w:rPr>
      </w:pP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>Je hebt het recht om:</w:t>
      </w:r>
      <w:r w:rsidRPr="002C28D1">
        <w:rPr>
          <w:rFonts w:asciiTheme="majorHAnsi" w:eastAsia="Times New Roman" w:hAnsiTheme="majorHAnsi" w:cstheme="majorHAnsi"/>
          <w:color w:val="auto"/>
          <w:lang w:eastAsia="nl-NL"/>
        </w:rPr>
        <w:br/>
      </w:r>
      <w:r w:rsidRPr="002C28D1">
        <w:rPr>
          <w:rFonts w:ascii="Segoe UI Emoji" w:eastAsia="Times New Roman" w:hAnsi="Segoe UI Emoji" w:cs="Segoe UI Emoji"/>
          <w:color w:val="auto"/>
          <w:lang w:eastAsia="nl-NL"/>
        </w:rPr>
        <w:t>✅</w:t>
      </w: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 xml:space="preserve"> Je gegevens in te zien, te wijzigen of te laten verwijderen</w:t>
      </w:r>
      <w:r w:rsidRPr="002C28D1">
        <w:rPr>
          <w:rFonts w:asciiTheme="majorHAnsi" w:eastAsia="Times New Roman" w:hAnsiTheme="majorHAnsi" w:cstheme="majorHAnsi"/>
          <w:color w:val="auto"/>
          <w:lang w:eastAsia="nl-NL"/>
        </w:rPr>
        <w:br/>
      </w:r>
      <w:r w:rsidRPr="002C28D1">
        <w:rPr>
          <w:rFonts w:ascii="Segoe UI Emoji" w:eastAsia="Times New Roman" w:hAnsi="Segoe UI Emoji" w:cs="Segoe UI Emoji"/>
          <w:color w:val="auto"/>
          <w:lang w:eastAsia="nl-NL"/>
        </w:rPr>
        <w:t>✅</w:t>
      </w: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 xml:space="preserve"> Je toestemming voor gegevensverwerking in te trekken</w:t>
      </w:r>
      <w:r w:rsidRPr="002C28D1">
        <w:rPr>
          <w:rFonts w:asciiTheme="majorHAnsi" w:eastAsia="Times New Roman" w:hAnsiTheme="majorHAnsi" w:cstheme="majorHAnsi"/>
          <w:color w:val="auto"/>
          <w:lang w:eastAsia="nl-NL"/>
        </w:rPr>
        <w:br/>
      </w:r>
      <w:r w:rsidRPr="002C28D1">
        <w:rPr>
          <w:rFonts w:ascii="Segoe UI Emoji" w:eastAsia="Times New Roman" w:hAnsi="Segoe UI Emoji" w:cs="Segoe UI Emoji"/>
          <w:color w:val="auto"/>
          <w:lang w:eastAsia="nl-NL"/>
        </w:rPr>
        <w:t>✅</w:t>
      </w: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 xml:space="preserve"> Een klacht in te dienen bij de Autoriteit Persoonsgegevens als je denkt dat je gegevens niet goed worden beschermd</w:t>
      </w:r>
    </w:p>
    <w:p w14:paraId="78E49283" w14:textId="0F207D5B" w:rsidR="002C28D1" w:rsidRPr="002C28D1" w:rsidRDefault="002C28D1" w:rsidP="002C28D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lang w:eastAsia="nl-NL"/>
        </w:rPr>
      </w:pP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 xml:space="preserve">Wil je je gegevens inzien, laten wijzigen of verwijderen? Stuur me een e-mail via </w:t>
      </w:r>
      <w:r w:rsidRPr="002C28D1">
        <w:rPr>
          <w:rFonts w:asciiTheme="majorHAnsi" w:eastAsia="Times New Roman" w:hAnsiTheme="majorHAnsi" w:cstheme="majorHAnsi"/>
          <w:bCs/>
          <w:color w:val="auto"/>
          <w:lang w:eastAsia="nl-NL"/>
        </w:rPr>
        <w:t>info@miraslicht.nl</w:t>
      </w: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>.</w:t>
      </w:r>
      <w:bookmarkStart w:id="0" w:name="_GoBack"/>
    </w:p>
    <w:p w14:paraId="73D5A6B2" w14:textId="77777777" w:rsidR="002C28D1" w:rsidRPr="002C28D1" w:rsidRDefault="002C28D1" w:rsidP="002C28D1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color w:val="auto"/>
          <w:lang w:eastAsia="nl-NL"/>
        </w:rPr>
      </w:pPr>
      <w:r w:rsidRPr="002C28D1">
        <w:rPr>
          <w:rFonts w:asciiTheme="majorHAnsi" w:eastAsia="Times New Roman" w:hAnsiTheme="majorHAnsi" w:cstheme="majorHAnsi"/>
          <w:b/>
          <w:bCs/>
          <w:color w:val="auto"/>
          <w:lang w:eastAsia="nl-NL"/>
        </w:rPr>
        <w:t>6. Beveiliging van gegevens</w:t>
      </w:r>
    </w:p>
    <w:bookmarkEnd w:id="0"/>
    <w:p w14:paraId="6668E549" w14:textId="77777777" w:rsidR="002C28D1" w:rsidRPr="002C28D1" w:rsidRDefault="002C28D1" w:rsidP="002C28D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lang w:eastAsia="nl-NL"/>
        </w:rPr>
      </w:pPr>
      <w:r w:rsidRPr="002C28D1">
        <w:rPr>
          <w:rFonts w:asciiTheme="majorHAnsi" w:eastAsia="Times New Roman" w:hAnsiTheme="majorHAnsi" w:cstheme="majorHAnsi"/>
          <w:color w:val="auto"/>
          <w:lang w:eastAsia="nl-NL"/>
        </w:rPr>
        <w:t>Ik neem passende maatregelen om misbruik, verlies of onbevoegde toegang te voorkomen.</w:t>
      </w:r>
    </w:p>
    <w:p w14:paraId="5E60A0F6" w14:textId="77777777" w:rsidR="00170F09" w:rsidRPr="00170F09" w:rsidRDefault="00170F09" w:rsidP="00170F09">
      <w:pPr>
        <w:rPr>
          <w:lang w:bidi="nl-NL"/>
        </w:rPr>
      </w:pPr>
    </w:p>
    <w:sectPr w:rsidR="00170F09" w:rsidRPr="00170F09" w:rsidSect="0096696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75" w:right="1296" w:bottom="1411" w:left="1584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E3E01" w14:textId="77777777" w:rsidR="007E4608" w:rsidRDefault="007E4608">
      <w:pPr>
        <w:spacing w:after="0"/>
      </w:pPr>
      <w:r>
        <w:separator/>
      </w:r>
    </w:p>
    <w:p w14:paraId="1CFD8A7A" w14:textId="77777777" w:rsidR="007E4608" w:rsidRDefault="007E4608"/>
  </w:endnote>
  <w:endnote w:type="continuationSeparator" w:id="0">
    <w:p w14:paraId="7770E377" w14:textId="77777777" w:rsidR="007E4608" w:rsidRDefault="007E4608">
      <w:pPr>
        <w:spacing w:after="0"/>
      </w:pPr>
      <w:r>
        <w:continuationSeparator/>
      </w:r>
    </w:p>
    <w:p w14:paraId="40D3562C" w14:textId="77777777" w:rsidR="007E4608" w:rsidRDefault="007E46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1C430" w14:textId="77777777" w:rsidR="00E073C9" w:rsidRDefault="007E4608" w:rsidP="00F91B3F">
    <w:pPr>
      <w:pStyle w:val="Voettekst"/>
      <w:ind w:left="6379"/>
    </w:pPr>
    <w:r w:rsidRPr="007E4608">
      <w:rPr>
        <w:noProof/>
        <w:color w:val="FF0000"/>
        <w:lang w:bidi="nl-NL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0CD15A2" wp14:editId="26C39CAE">
              <wp:simplePos x="0" y="0"/>
              <wp:positionH relativeFrom="page">
                <wp:posOffset>212090</wp:posOffset>
              </wp:positionH>
              <wp:positionV relativeFrom="page">
                <wp:posOffset>7881620</wp:posOffset>
              </wp:positionV>
              <wp:extent cx="7324344" cy="2514600"/>
              <wp:effectExtent l="0" t="0" r="0" b="0"/>
              <wp:wrapNone/>
              <wp:docPr id="19" name="Groep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344" cy="2514600"/>
                        <a:chOff x="12540" y="4878"/>
                        <a:chExt cx="7765212" cy="2812164"/>
                      </a:xfrm>
                    </wpg:grpSpPr>
                    <wps:wsp>
                      <wps:cNvPr id="20" name="Vrije v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Vrije v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D517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Vrije v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7AA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43473A" id="Groep 19" o:spid="_x0000_s1026" style="position:absolute;margin-left:16.7pt;margin-top:620.6pt;width:576.7pt;height:198pt;z-index:-251658752;mso-width-percent:950;mso-position-horizontal-relative:page;mso-position-vertical-relative:page;mso-width-percent:950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">
              <v:shape id="Vrije vorm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" path="m456,966v1461,,1461,,1461,c1917,,1917,,1917,,763,68,39,537,39,537,25,568,12,600,,634v159,77,316,162,467,256c467,890,463,917,456,966xe" fillcolor="#f08598 [1940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Vrije v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" path="m668,275c447,168,221,77,,,,607,,607,,607v576,,576,,576,c600,490,631,377,668,275xe" fillcolor="#9d5179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Vrije v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" path="m548,332v7,-49,11,-76,11,-76c408,162,251,77,92,,55,102,24,215,,332r548,xe" fillcolor="#bc7aa1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  <w:r>
      <w:t>Mira’s Licht</w:t>
    </w:r>
  </w:p>
  <w:p w14:paraId="17403889" w14:textId="5707B70F" w:rsidR="00E073C9" w:rsidRDefault="004A03C3" w:rsidP="00F91B3F">
    <w:pPr>
      <w:pStyle w:val="Contactgegevens"/>
      <w:ind w:left="6379"/>
    </w:pPr>
    <w:r>
      <w:t>IJsselkade</w:t>
    </w:r>
    <w:r w:rsidR="007E4608">
      <w:t xml:space="preserve"> 12, Deventer</w:t>
    </w:r>
  </w:p>
  <w:p w14:paraId="15C5A41B" w14:textId="2B952F70" w:rsidR="00E073C9" w:rsidRDefault="007E4608" w:rsidP="00F91B3F">
    <w:pPr>
      <w:pStyle w:val="Voettekst"/>
      <w:ind w:left="6379"/>
    </w:pPr>
    <w:r>
      <w:t>0651307606</w:t>
    </w:r>
  </w:p>
  <w:p w14:paraId="1549A977" w14:textId="3F6A1BB6" w:rsidR="002C28D1" w:rsidRDefault="002C28D1" w:rsidP="00F91B3F">
    <w:pPr>
      <w:pStyle w:val="Voettekst"/>
      <w:ind w:left="6379"/>
    </w:pPr>
    <w:r>
      <w:t>KVK-96867027</w:t>
    </w:r>
  </w:p>
  <w:p w14:paraId="5A356C75" w14:textId="77777777" w:rsidR="007E4608" w:rsidRDefault="007E4608" w:rsidP="00F91B3F">
    <w:pPr>
      <w:pStyle w:val="Voettekst"/>
      <w:ind w:left="6379"/>
    </w:pPr>
    <w:r>
      <w:t>www.miraslicht.nl</w:t>
    </w:r>
  </w:p>
  <w:p w14:paraId="4E8EBDBD" w14:textId="77777777" w:rsidR="00E073C9" w:rsidRPr="007E4608" w:rsidRDefault="00E073C9" w:rsidP="00F91B3F">
    <w:pPr>
      <w:pStyle w:val="Voettekst"/>
      <w:ind w:left="6379"/>
      <w:rPr>
        <w:color w:val="E471FF"/>
      </w:rPr>
    </w:pPr>
  </w:p>
  <w:p w14:paraId="5511D174" w14:textId="77777777" w:rsidR="00E63A04" w:rsidRPr="00E073C9" w:rsidRDefault="00E63A04" w:rsidP="007E4608">
    <w:pPr>
      <w:pStyle w:val="Voettekst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AE46" w14:textId="77777777" w:rsidR="004C287B" w:rsidRDefault="001B6C4D" w:rsidP="00936859">
    <w:pPr>
      <w:pStyle w:val="Voettekst"/>
    </w:pPr>
    <w:sdt>
      <w:sdtPr>
        <w:id w:val="-728384629"/>
        <w:temporary/>
        <w:showingPlcHdr/>
        <w15:appearance w15:val="hidden"/>
      </w:sdtPr>
      <w:sdtEndPr/>
      <w:sdtContent>
        <w:r w:rsidR="00936859">
          <w:rPr>
            <w:lang w:bidi="nl-NL"/>
          </w:rPr>
          <w:t>Lange Weg 54</w:t>
        </w:r>
      </w:sdtContent>
    </w:sdt>
  </w:p>
  <w:p w14:paraId="0F167F8F" w14:textId="77777777" w:rsidR="00936859" w:rsidRDefault="001B6C4D" w:rsidP="00936859">
    <w:pPr>
      <w:pStyle w:val="Contactgegevens"/>
    </w:pPr>
    <w:sdt>
      <w:sdtPr>
        <w:id w:val="1668832742"/>
        <w:temporary/>
        <w:showingPlcHdr/>
        <w15:appearance w15:val="hidden"/>
      </w:sdtPr>
      <w:sdtEndPr/>
      <w:sdtContent>
        <w:r w:rsidR="00936859">
          <w:rPr>
            <w:lang w:bidi="nl-NL"/>
          </w:rPr>
          <w:t>1234AB Stadsdorp, Nederland</w:t>
        </w:r>
      </w:sdtContent>
    </w:sdt>
  </w:p>
  <w:p w14:paraId="6D285967" w14:textId="77777777" w:rsidR="00936859" w:rsidRDefault="001B6C4D" w:rsidP="00936859">
    <w:pPr>
      <w:pStyle w:val="Voettekst"/>
    </w:pPr>
    <w:sdt>
      <w:sdtPr>
        <w:id w:val="-1152596164"/>
        <w:temporary/>
        <w:showingPlcHdr/>
        <w15:appearance w15:val="hidden"/>
      </w:sdtPr>
      <w:sdtEndPr/>
      <w:sdtContent>
        <w:r w:rsidR="00936859">
          <w:rPr>
            <w:lang w:bidi="nl-NL"/>
          </w:rPr>
          <w:t>(543) 543-5432  (800) 543-5432</w:t>
        </w:r>
      </w:sdtContent>
    </w:sdt>
  </w:p>
  <w:p w14:paraId="3FFAB70F" w14:textId="77777777" w:rsidR="00936859" w:rsidRDefault="001B6C4D" w:rsidP="00936859">
    <w:pPr>
      <w:pStyle w:val="Voettekst"/>
    </w:pPr>
    <w:sdt>
      <w:sdtPr>
        <w:id w:val="-101340984"/>
        <w:temporary/>
        <w:showingPlcHdr/>
        <w15:appearance w15:val="hidden"/>
      </w:sdtPr>
      <w:sdtEndPr/>
      <w:sdtContent>
        <w:r w:rsidR="00936859">
          <w:rPr>
            <w:lang w:bidi="nl-NL"/>
          </w:rPr>
          <w:t>(543) 543-5433 fax</w:t>
        </w:r>
      </w:sdtContent>
    </w:sdt>
  </w:p>
  <w:p w14:paraId="104D90FF" w14:textId="77777777" w:rsidR="008B0076" w:rsidRPr="008B0076" w:rsidRDefault="001B6C4D" w:rsidP="00936859">
    <w:pPr>
      <w:pStyle w:val="Voettekst"/>
    </w:pPr>
    <w:sdt>
      <w:sdtPr>
        <w:id w:val="1647011317"/>
        <w:placeholder>
          <w:docPart w:val="A0E02A55B6E54A728059EA49DE40380C"/>
        </w:placeholder>
        <w:temporary/>
        <w:showingPlcHdr/>
        <w15:appearance w15:val="hidden"/>
      </w:sdtPr>
      <w:sdtEndPr/>
      <w:sdtContent>
        <w:r w:rsidR="00936859">
          <w:rPr>
            <w:lang w:bidi="nl-NL"/>
          </w:rPr>
          <w:t>www.uwwebsite.nl</w:t>
        </w:r>
      </w:sdtContent>
    </w:sdt>
    <w:r w:rsidR="00A62C23" w:rsidRPr="0031278C">
      <w:rPr>
        <w:noProof/>
        <w:lang w:bidi="nl-NL"/>
      </w:rPr>
      <mc:AlternateContent>
        <mc:Choice Requires="wpg">
          <w:drawing>
            <wp:anchor distT="0" distB="0" distL="114300" distR="114300" simplePos="0" relativeHeight="251663359" behindDoc="1" locked="0" layoutInCell="1" allowOverlap="1" wp14:anchorId="1AF287E5" wp14:editId="65540F1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73000</wp14:pctPosVOffset>
                  </wp:positionV>
                </mc:Choice>
                <mc:Fallback>
                  <wp:positionV relativeFrom="page">
                    <wp:posOffset>7804785</wp:posOffset>
                  </wp:positionV>
                </mc:Fallback>
              </mc:AlternateContent>
              <wp:extent cx="7324344" cy="2514600"/>
              <wp:effectExtent l="0" t="0" r="7620" b="0"/>
              <wp:wrapNone/>
              <wp:docPr id="5" name="Groe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344" cy="2514600"/>
                        <a:chOff x="12540" y="4878"/>
                        <a:chExt cx="7765212" cy="2812164"/>
                      </a:xfrm>
                    </wpg:grpSpPr>
                    <wps:wsp>
                      <wps:cNvPr id="10" name="Vrije v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Vrije v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Vrije v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05949A" id="Groep 5" o:spid="_x0000_s1026" style="position:absolute;margin-left:0;margin-top:0;width:576.7pt;height:198pt;z-index:-251653121;mso-width-percent:950;mso-top-percent:730;mso-position-horizontal:center;mso-position-horizontal-relative:page;mso-position-vertical-relative:page;mso-width-percent:950;mso-top-percent:730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">
              <v:shape id="Vrije vorm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Vrije v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Vrije v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00D12" w14:textId="77777777" w:rsidR="007E4608" w:rsidRDefault="007E4608">
      <w:pPr>
        <w:spacing w:after="0"/>
      </w:pPr>
      <w:r>
        <w:separator/>
      </w:r>
    </w:p>
    <w:p w14:paraId="5AE23066" w14:textId="77777777" w:rsidR="007E4608" w:rsidRDefault="007E4608"/>
  </w:footnote>
  <w:footnote w:type="continuationSeparator" w:id="0">
    <w:p w14:paraId="4A10D1A6" w14:textId="77777777" w:rsidR="007E4608" w:rsidRDefault="007E4608">
      <w:pPr>
        <w:spacing w:after="0"/>
      </w:pPr>
      <w:r>
        <w:continuationSeparator/>
      </w:r>
    </w:p>
    <w:p w14:paraId="0247A5B9" w14:textId="77777777" w:rsidR="007E4608" w:rsidRDefault="007E46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00C92" w14:textId="77777777" w:rsidR="00E63A04" w:rsidRDefault="007E4608" w:rsidP="00E073C9">
    <w:pPr>
      <w:pStyle w:val="Koptekst"/>
    </w:pPr>
    <w:r>
      <w:rPr>
        <w:noProof/>
        <w:lang w:bidi="nl-NL"/>
      </w:rPr>
      <w:drawing>
        <wp:anchor distT="0" distB="0" distL="114300" distR="114300" simplePos="0" relativeHeight="251666431" behindDoc="0" locked="0" layoutInCell="1" allowOverlap="1" wp14:anchorId="636B281F" wp14:editId="20EF20E1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1165860" cy="1165860"/>
          <wp:effectExtent l="0" t="0" r="0" b="0"/>
          <wp:wrapTopAndBottom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van WhatsApp op 2025-03-31 om 16.16.30_7324995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A5847" w14:textId="77777777" w:rsidR="00E62294" w:rsidRPr="00A62C23" w:rsidRDefault="00A62C23" w:rsidP="00A62C23">
    <w:pPr>
      <w:pStyle w:val="Koptekst"/>
    </w:pPr>
    <w:r>
      <w:rPr>
        <w:noProof/>
        <w:lang w:bidi="nl-NL"/>
      </w:rPr>
      <mc:AlternateContent>
        <mc:Choice Requires="wpg">
          <w:drawing>
            <wp:inline distT="0" distB="0" distL="0" distR="0" wp14:anchorId="395E74DC" wp14:editId="77B5F7DB">
              <wp:extent cx="2057400" cy="1057275"/>
              <wp:effectExtent l="0" t="0" r="0" b="9525"/>
              <wp:docPr id="2" name="Groe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1057275"/>
                        <a:chOff x="0" y="0"/>
                        <a:chExt cx="2057400" cy="1057275"/>
                      </a:xfrm>
                    </wpg:grpSpPr>
                    <wpg:grpSp>
                      <wpg:cNvPr id="9" name="Groep 9"/>
                      <wpg:cNvGrpSpPr/>
                      <wpg:grpSpPr>
                        <a:xfrm>
                          <a:off x="619125" y="0"/>
                          <a:ext cx="788760" cy="558800"/>
                          <a:chOff x="0" y="0"/>
                          <a:chExt cx="788851" cy="558800"/>
                        </a:xfrm>
                      </wpg:grpSpPr>
                      <wps:wsp>
                        <wps:cNvPr id="6" name="Vrije vorm 13"/>
                        <wps:cNvSpPr>
                          <a:spLocks/>
                        </wps:cNvSpPr>
                        <wps:spPr bwMode="auto">
                          <a:xfrm>
                            <a:off x="448491" y="32657"/>
                            <a:ext cx="340360" cy="478155"/>
                          </a:xfrm>
                          <a:custGeom>
                            <a:avLst/>
                            <a:gdLst>
                              <a:gd name="T0" fmla="*/ 126 w 144"/>
                              <a:gd name="T1" fmla="*/ 0 h 202"/>
                              <a:gd name="T2" fmla="*/ 0 w 144"/>
                              <a:gd name="T3" fmla="*/ 45 h 202"/>
                              <a:gd name="T4" fmla="*/ 42 w 144"/>
                              <a:gd name="T5" fmla="*/ 162 h 202"/>
                              <a:gd name="T6" fmla="*/ 9 w 144"/>
                              <a:gd name="T7" fmla="*/ 191 h 202"/>
                              <a:gd name="T8" fmla="*/ 115 w 144"/>
                              <a:gd name="T9" fmla="*/ 195 h 202"/>
                              <a:gd name="T10" fmla="*/ 126 w 144"/>
                              <a:gd name="T11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" h="202">
                                <a:moveTo>
                                  <a:pt x="126" y="0"/>
                                </a:moveTo>
                                <a:cubicBezTo>
                                  <a:pt x="66" y="7"/>
                                  <a:pt x="23" y="30"/>
                                  <a:pt x="0" y="45"/>
                                </a:cubicBezTo>
                                <a:cubicBezTo>
                                  <a:pt x="14" y="77"/>
                                  <a:pt x="31" y="120"/>
                                  <a:pt x="42" y="162"/>
                                </a:cubicBezTo>
                                <a:cubicBezTo>
                                  <a:pt x="42" y="162"/>
                                  <a:pt x="28" y="177"/>
                                  <a:pt x="9" y="191"/>
                                </a:cubicBezTo>
                                <a:cubicBezTo>
                                  <a:pt x="62" y="202"/>
                                  <a:pt x="115" y="195"/>
                                  <a:pt x="115" y="195"/>
                                </a:cubicBezTo>
                                <a:cubicBezTo>
                                  <a:pt x="144" y="106"/>
                                  <a:pt x="126" y="0"/>
                                  <a:pt x="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Vrije v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5615" cy="558800"/>
                          </a:xfrm>
                          <a:custGeom>
                            <a:avLst/>
                            <a:gdLst>
                              <a:gd name="T0" fmla="*/ 173 w 201"/>
                              <a:gd name="T1" fmla="*/ 74 h 236"/>
                              <a:gd name="T2" fmla="*/ 192 w 201"/>
                              <a:gd name="T3" fmla="*/ 60 h 236"/>
                              <a:gd name="T4" fmla="*/ 166 w 201"/>
                              <a:gd name="T5" fmla="*/ 7 h 236"/>
                              <a:gd name="T6" fmla="*/ 0 w 201"/>
                              <a:gd name="T7" fmla="*/ 62 h 236"/>
                              <a:gd name="T8" fmla="*/ 134 w 201"/>
                              <a:gd name="T9" fmla="*/ 236 h 236"/>
                              <a:gd name="T10" fmla="*/ 201 w 201"/>
                              <a:gd name="T11" fmla="*/ 206 h 236"/>
                              <a:gd name="T12" fmla="*/ 183 w 201"/>
                              <a:gd name="T13" fmla="*/ 202 h 236"/>
                              <a:gd name="T14" fmla="*/ 173 w 201"/>
                              <a:gd name="T15" fmla="*/ 7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1" h="236">
                                <a:moveTo>
                                  <a:pt x="173" y="74"/>
                                </a:moveTo>
                                <a:cubicBezTo>
                                  <a:pt x="173" y="74"/>
                                  <a:pt x="180" y="68"/>
                                  <a:pt x="192" y="60"/>
                                </a:cubicBezTo>
                                <a:cubicBezTo>
                                  <a:pt x="178" y="28"/>
                                  <a:pt x="166" y="7"/>
                                  <a:pt x="166" y="7"/>
                                </a:cubicBezTo>
                                <a:cubicBezTo>
                                  <a:pt x="76" y="0"/>
                                  <a:pt x="0" y="62"/>
                                  <a:pt x="0" y="62"/>
                                </a:cubicBezTo>
                                <a:cubicBezTo>
                                  <a:pt x="62" y="183"/>
                                  <a:pt x="134" y="236"/>
                                  <a:pt x="134" y="236"/>
                                </a:cubicBezTo>
                                <a:cubicBezTo>
                                  <a:pt x="157" y="235"/>
                                  <a:pt x="182" y="221"/>
                                  <a:pt x="201" y="206"/>
                                </a:cubicBezTo>
                                <a:cubicBezTo>
                                  <a:pt x="195" y="205"/>
                                  <a:pt x="189" y="204"/>
                                  <a:pt x="183" y="202"/>
                                </a:cubicBezTo>
                                <a:cubicBezTo>
                                  <a:pt x="183" y="202"/>
                                  <a:pt x="162" y="121"/>
                                  <a:pt x="173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Vrije vorm 15"/>
                        <wps:cNvSpPr>
                          <a:spLocks/>
                        </wps:cNvSpPr>
                        <wps:spPr bwMode="auto">
                          <a:xfrm>
                            <a:off x="381000" y="141514"/>
                            <a:ext cx="170180" cy="345440"/>
                          </a:xfrm>
                          <a:custGeom>
                            <a:avLst/>
                            <a:gdLst>
                              <a:gd name="T0" fmla="*/ 72 w 72"/>
                              <a:gd name="T1" fmla="*/ 117 h 146"/>
                              <a:gd name="T2" fmla="*/ 30 w 72"/>
                              <a:gd name="T3" fmla="*/ 0 h 146"/>
                              <a:gd name="T4" fmla="*/ 11 w 72"/>
                              <a:gd name="T5" fmla="*/ 14 h 146"/>
                              <a:gd name="T6" fmla="*/ 21 w 72"/>
                              <a:gd name="T7" fmla="*/ 142 h 146"/>
                              <a:gd name="T8" fmla="*/ 39 w 72"/>
                              <a:gd name="T9" fmla="*/ 146 h 146"/>
                              <a:gd name="T10" fmla="*/ 72 w 72"/>
                              <a:gd name="T11" fmla="*/ 117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6">
                                <a:moveTo>
                                  <a:pt x="72" y="117"/>
                                </a:moveTo>
                                <a:cubicBezTo>
                                  <a:pt x="61" y="75"/>
                                  <a:pt x="44" y="32"/>
                                  <a:pt x="30" y="0"/>
                                </a:cubicBezTo>
                                <a:cubicBezTo>
                                  <a:pt x="18" y="8"/>
                                  <a:pt x="11" y="14"/>
                                  <a:pt x="11" y="14"/>
                                </a:cubicBezTo>
                                <a:cubicBezTo>
                                  <a:pt x="0" y="61"/>
                                  <a:pt x="21" y="142"/>
                                  <a:pt x="21" y="142"/>
                                </a:cubicBezTo>
                                <a:cubicBezTo>
                                  <a:pt x="27" y="144"/>
                                  <a:pt x="33" y="145"/>
                                  <a:pt x="39" y="146"/>
                                </a:cubicBezTo>
                                <a:cubicBezTo>
                                  <a:pt x="58" y="132"/>
                                  <a:pt x="72" y="117"/>
                                  <a:pt x="72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" name="Tekstvak 1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C7CA04" w14:textId="77777777" w:rsidR="00A62C23" w:rsidRPr="001439FF" w:rsidRDefault="00A62C23" w:rsidP="00A62C23">
                            <w:pPr>
                              <w:pStyle w:val="Logo"/>
                              <w:rPr>
                                <w:lang w:val="en"/>
                              </w:rPr>
                            </w:pPr>
                            <w:r w:rsidRPr="001439FF">
                              <w:rPr>
                                <w:lang w:bidi="nl-NL"/>
                              </w:rPr>
                              <w:t>Financieel advies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95E74DC" id="Groep 2" o:spid="_x0000_s1026" style="width:162pt;height:83.25pt;mso-position-horizontal-relative:char;mso-position-vertical-relative:line" coordsize="20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">
              <v:group id="Groep 9" o:spid="_x0000_s1027" style="position:absolute;left:6191;width:7887;height:5588" coordsize="7888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Vrije vorm 13" o:spid="_x0000_s1028" style="position:absolute;left:4484;top:326;width:3404;height:4782;visibility:visible;mso-wrap-style:square;v-text-anchor:top" coordsize="14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" path="m126,c66,7,23,30,,45v14,32,31,75,42,117c42,162,28,177,9,191v53,11,106,4,106,4c144,106,126,,126,xe" fillcolor="#f28d2c [3207]" stroked="f" strokecolor="#212120">
                  <v:shadow color="#8c8682"/>
                  <v:path arrowok="t" o:connecttype="custom" o:connectlocs="297815,0;0,106520;99272,383471;21273,452117;271815,461585;297815,0" o:connectangles="0,0,0,0,0,0"/>
                </v:shape>
                <v:shape id="Vrije vorm 14" o:spid="_x0000_s1029" style="position:absolute;width:4756;height:5588;visibility:visible;mso-wrap-style:square;v-text-anchor:top" coordsize="2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" path="m173,74v,,7,-6,19,-14c178,28,166,7,166,7,76,,,62,,62,62,183,134,236,134,236v23,-1,48,-15,67,-30c195,205,189,204,183,202v,,-21,-81,-10,-128xe" fillcolor="#e73454 [3204]" stroked="f" strokecolor="#212120">
                  <v:shadow color="#8c8682"/>
                  <v:path arrowok="t" o:connecttype="custom" o:connectlocs="409360,175217;454319,142068;392796,16575;0,146803;317077,558800;475615,487766;433023,478295;409360,175217" o:connectangles="0,0,0,0,0,0,0,0"/>
                </v:shape>
                <v:shape id="Vrije vorm 15" o:spid="_x0000_s1030" style="position:absolute;left:3810;top:1415;width:1701;height:3454;visibility:visible;mso-wrap-style:square;v-text-anchor:top" coordsize="7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" path="m72,117c61,75,44,32,30,,18,8,11,14,11,14,,61,21,142,21,142v6,2,12,3,18,4c58,132,72,117,72,117xe" fillcolor="#bd1633 [2404]" stroked="f" strokecolor="#212120">
                  <v:shadow color="#8c8682"/>
                  <v:path arrowok="t" o:connecttype="custom" o:connectlocs="170180,276825;70908,0;26000,33124;49636,335976;92181,345440;170180,276825" o:connectangles="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31" type="#_x0000_t202" style="position:absolute;top:7143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" filled="f" fillcolor="#fffffe" stroked="f" strokecolor="#212120" insetpen="t">
                <v:textbox inset="2.88pt,2.88pt,2.88pt,2.88pt">
                  <w:txbxContent>
                    <w:p w14:paraId="09C7CA04" w14:textId="77777777" w:rsidR="00A62C23" w:rsidRPr="001439FF" w:rsidRDefault="00A62C23" w:rsidP="00A62C23">
                      <w:pPr>
                        <w:pStyle w:val="Logo"/>
                        <w:rPr>
                          <w:lang w:val="en"/>
                        </w:rPr>
                      </w:pPr>
                      <w:r w:rsidRPr="001439FF">
                        <w:rPr>
                          <w:lang w:bidi="nl-NL"/>
                        </w:rPr>
                        <w:t>Financieel advies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3C4D59"/>
    <w:multiLevelType w:val="multilevel"/>
    <w:tmpl w:val="03B4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263FA1"/>
    <w:multiLevelType w:val="multilevel"/>
    <w:tmpl w:val="8D70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2557AE"/>
    <w:multiLevelType w:val="multilevel"/>
    <w:tmpl w:val="DE20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08"/>
    <w:rsid w:val="000115CE"/>
    <w:rsid w:val="000828F4"/>
    <w:rsid w:val="000C41F2"/>
    <w:rsid w:val="000F51EC"/>
    <w:rsid w:val="000F7122"/>
    <w:rsid w:val="00170F09"/>
    <w:rsid w:val="00177783"/>
    <w:rsid w:val="001B4EEF"/>
    <w:rsid w:val="001B689C"/>
    <w:rsid w:val="00200635"/>
    <w:rsid w:val="00254E0D"/>
    <w:rsid w:val="002810E3"/>
    <w:rsid w:val="00283073"/>
    <w:rsid w:val="002C28D1"/>
    <w:rsid w:val="00334B25"/>
    <w:rsid w:val="00344525"/>
    <w:rsid w:val="00356101"/>
    <w:rsid w:val="0038000D"/>
    <w:rsid w:val="00385ACF"/>
    <w:rsid w:val="00422757"/>
    <w:rsid w:val="00475D96"/>
    <w:rsid w:val="00477474"/>
    <w:rsid w:val="00480B7F"/>
    <w:rsid w:val="004A03C3"/>
    <w:rsid w:val="004A1893"/>
    <w:rsid w:val="004C287B"/>
    <w:rsid w:val="004C4A44"/>
    <w:rsid w:val="004F71EA"/>
    <w:rsid w:val="005125BB"/>
    <w:rsid w:val="005264AB"/>
    <w:rsid w:val="00537F9C"/>
    <w:rsid w:val="00572222"/>
    <w:rsid w:val="005D3057"/>
    <w:rsid w:val="005D3DA6"/>
    <w:rsid w:val="006379BC"/>
    <w:rsid w:val="00642E91"/>
    <w:rsid w:val="006C6CAD"/>
    <w:rsid w:val="00744EA9"/>
    <w:rsid w:val="00752FC4"/>
    <w:rsid w:val="00757E9C"/>
    <w:rsid w:val="007B4C91"/>
    <w:rsid w:val="007C253C"/>
    <w:rsid w:val="007D70F7"/>
    <w:rsid w:val="007E4608"/>
    <w:rsid w:val="007F3D55"/>
    <w:rsid w:val="00830C5F"/>
    <w:rsid w:val="00834A33"/>
    <w:rsid w:val="00851B43"/>
    <w:rsid w:val="00890036"/>
    <w:rsid w:val="00896EE1"/>
    <w:rsid w:val="008B0076"/>
    <w:rsid w:val="008C1482"/>
    <w:rsid w:val="008C2737"/>
    <w:rsid w:val="008D0AA7"/>
    <w:rsid w:val="00912A0A"/>
    <w:rsid w:val="00936859"/>
    <w:rsid w:val="009425D9"/>
    <w:rsid w:val="009468D3"/>
    <w:rsid w:val="009521C2"/>
    <w:rsid w:val="0096696F"/>
    <w:rsid w:val="0099390D"/>
    <w:rsid w:val="009A039F"/>
    <w:rsid w:val="00A17117"/>
    <w:rsid w:val="00A316D3"/>
    <w:rsid w:val="00A5578C"/>
    <w:rsid w:val="00A62C23"/>
    <w:rsid w:val="00A763AE"/>
    <w:rsid w:val="00AB7063"/>
    <w:rsid w:val="00AC1A6E"/>
    <w:rsid w:val="00AD693A"/>
    <w:rsid w:val="00B63133"/>
    <w:rsid w:val="00BC0F0A"/>
    <w:rsid w:val="00C11980"/>
    <w:rsid w:val="00C27F3C"/>
    <w:rsid w:val="00C37964"/>
    <w:rsid w:val="00C948EA"/>
    <w:rsid w:val="00CB0809"/>
    <w:rsid w:val="00D04123"/>
    <w:rsid w:val="00D06525"/>
    <w:rsid w:val="00D149F1"/>
    <w:rsid w:val="00D21DDB"/>
    <w:rsid w:val="00D36106"/>
    <w:rsid w:val="00D66793"/>
    <w:rsid w:val="00DC7840"/>
    <w:rsid w:val="00DD2656"/>
    <w:rsid w:val="00E073C9"/>
    <w:rsid w:val="00E5646A"/>
    <w:rsid w:val="00E62294"/>
    <w:rsid w:val="00E63A04"/>
    <w:rsid w:val="00E64688"/>
    <w:rsid w:val="00F71D73"/>
    <w:rsid w:val="00F7204C"/>
    <w:rsid w:val="00F763B1"/>
    <w:rsid w:val="00F816E5"/>
    <w:rsid w:val="00F91B3F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321F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120" w:themeColor="text1"/>
        <w:sz w:val="24"/>
        <w:szCs w:val="24"/>
        <w:lang w:val="nl-NL" w:eastAsia="en-US" w:bidi="ar-SA"/>
      </w:rPr>
    </w:rPrDefault>
    <w:pPrDefault>
      <w:pPr>
        <w:spacing w:after="3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316D3"/>
  </w:style>
  <w:style w:type="paragraph" w:styleId="Kop1">
    <w:name w:val="heading 1"/>
    <w:basedOn w:val="Standaard"/>
    <w:next w:val="Standaard"/>
    <w:link w:val="Kop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D1633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D1633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D0F22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34341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34341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F71EA"/>
    <w:pPr>
      <w:spacing w:after="0"/>
      <w:contextualSpacing/>
      <w:jc w:val="right"/>
    </w:pPr>
    <w:rPr>
      <w:color w:val="E73454" w:themeColor="accent1"/>
      <w:spacing w:val="30"/>
      <w:sz w:val="32"/>
    </w:rPr>
  </w:style>
  <w:style w:type="character" w:customStyle="1" w:styleId="KoptekstChar">
    <w:name w:val="Koptekst Char"/>
    <w:basedOn w:val="Standaardalinea-lettertype"/>
    <w:link w:val="Koptekst"/>
    <w:uiPriority w:val="99"/>
    <w:rsid w:val="004F71EA"/>
    <w:rPr>
      <w:color w:val="E73454" w:themeColor="accent1"/>
      <w:spacing w:val="30"/>
      <w:sz w:val="32"/>
      <w:lang w:val="en-AU"/>
    </w:rPr>
  </w:style>
  <w:style w:type="paragraph" w:styleId="Voettekst">
    <w:name w:val="footer"/>
    <w:basedOn w:val="Standaard"/>
    <w:link w:val="VoettekstChar"/>
    <w:uiPriority w:val="99"/>
    <w:rsid w:val="00E073C9"/>
    <w:pPr>
      <w:spacing w:after="0" w:line="280" w:lineRule="exact"/>
      <w:ind w:left="6480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E073C9"/>
    <w:rPr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912A0A"/>
    <w:rPr>
      <w:color w:val="2E74B5" w:themeColor="accent5" w:themeShade="BF"/>
      <w:sz w:val="22"/>
    </w:rPr>
  </w:style>
  <w:style w:type="paragraph" w:customStyle="1" w:styleId="Contactgegevens">
    <w:name w:val="Contactgegevens"/>
    <w:basedOn w:val="Standaard"/>
    <w:uiPriority w:val="3"/>
    <w:qFormat/>
    <w:rsid w:val="00E073C9"/>
    <w:pPr>
      <w:spacing w:after="80" w:line="280" w:lineRule="exact"/>
      <w:ind w:left="6480"/>
      <w:contextualSpacing/>
    </w:pPr>
    <w:rPr>
      <w:sz w:val="20"/>
      <w:szCs w:val="18"/>
    </w:rPr>
  </w:style>
  <w:style w:type="paragraph" w:styleId="Datum">
    <w:name w:val="Date"/>
    <w:basedOn w:val="Standaard"/>
    <w:next w:val="Aanhef"/>
    <w:link w:val="DatumChar"/>
    <w:uiPriority w:val="4"/>
    <w:unhideWhenUsed/>
    <w:qFormat/>
    <w:pPr>
      <w:spacing w:before="720" w:after="960"/>
    </w:pPr>
  </w:style>
  <w:style w:type="character" w:customStyle="1" w:styleId="DatumChar">
    <w:name w:val="Datum Char"/>
    <w:basedOn w:val="Standaardalinea-lettertype"/>
    <w:link w:val="Datum"/>
    <w:uiPriority w:val="4"/>
    <w:rsid w:val="00752FC4"/>
  </w:style>
  <w:style w:type="paragraph" w:styleId="Afsluiting">
    <w:name w:val="Closing"/>
    <w:basedOn w:val="Standaard"/>
    <w:next w:val="Handtekening"/>
    <w:link w:val="AfsluitingChar"/>
    <w:uiPriority w:val="6"/>
    <w:unhideWhenUsed/>
    <w:qFormat/>
    <w:rsid w:val="00254E0D"/>
    <w:pPr>
      <w:spacing w:after="960"/>
    </w:pPr>
  </w:style>
  <w:style w:type="character" w:customStyle="1" w:styleId="AfsluitingChar">
    <w:name w:val="Afsluiting Char"/>
    <w:basedOn w:val="Standaardalinea-lettertype"/>
    <w:link w:val="Afsluiting"/>
    <w:uiPriority w:val="6"/>
    <w:rsid w:val="00254E0D"/>
    <w:rPr>
      <w:color w:val="auto"/>
    </w:rPr>
  </w:style>
  <w:style w:type="character" w:customStyle="1" w:styleId="Kop1Char">
    <w:name w:val="Kop 1 Char"/>
    <w:basedOn w:val="Standaardalinea-lettertype"/>
    <w:link w:val="Kop1"/>
    <w:uiPriority w:val="9"/>
    <w:semiHidden/>
    <w:rsid w:val="00254E0D"/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54E0D"/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table" w:styleId="Tabelraster">
    <w:name w:val="Table Grid"/>
    <w:basedOn w:val="Standaardtabel"/>
    <w:uiPriority w:val="59"/>
    <w:rsid w:val="005125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72222"/>
    <w:pPr>
      <w:spacing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572222"/>
  </w:style>
  <w:style w:type="paragraph" w:styleId="Bloktekst">
    <w:name w:val="Block Text"/>
    <w:basedOn w:val="Standaard"/>
    <w:uiPriority w:val="99"/>
    <w:semiHidden/>
    <w:unhideWhenUsed/>
    <w:rsid w:val="000F51EC"/>
    <w:pPr>
      <w:pBdr>
        <w:top w:val="single" w:sz="2" w:space="10" w:color="E73454" w:themeColor="accent1" w:frame="1"/>
        <w:left w:val="single" w:sz="2" w:space="10" w:color="E73454" w:themeColor="accent1" w:frame="1"/>
        <w:bottom w:val="single" w:sz="2" w:space="10" w:color="E73454" w:themeColor="accent1" w:frame="1"/>
        <w:right w:val="single" w:sz="2" w:space="10" w:color="E73454" w:themeColor="accent1" w:frame="1"/>
      </w:pBdr>
      <w:ind w:left="1152" w:right="1152"/>
    </w:pPr>
    <w:rPr>
      <w:rFonts w:eastAsiaTheme="minorEastAsia"/>
      <w:i/>
      <w:iCs/>
      <w:color w:val="BD1633" w:themeColor="accent1" w:themeShade="BF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572222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72222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572222"/>
    <w:pPr>
      <w:spacing w:after="30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572222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572222"/>
    <w:pPr>
      <w:spacing w:after="30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Titelvanboek">
    <w:name w:val="Book Title"/>
    <w:basedOn w:val="Standaardalinea-lettertype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72222"/>
    <w:pPr>
      <w:spacing w:after="200"/>
    </w:pPr>
    <w:rPr>
      <w:i/>
      <w:iCs/>
      <w:color w:val="000000" w:themeColor="text2"/>
      <w:szCs w:val="18"/>
    </w:rPr>
  </w:style>
  <w:style w:type="table" w:styleId="Kleurrijkraster">
    <w:name w:val="Colorful Grid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</w:rPr>
      <w:tblPr/>
      <w:tcPr>
        <w:shd w:val="clear" w:color="auto" w:fill="A7A7A4" w:themeFill="tex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A7A7A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</w:rPr>
      <w:tblPr/>
      <w:tcPr>
        <w:shd w:val="clear" w:color="auto" w:fill="F5ADBA" w:themeFill="accen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5AD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</w:rPr>
      <w:tblPr/>
      <w:tcPr>
        <w:shd w:val="clear" w:color="auto" w:fill="88DFFF" w:themeFill="accent2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88D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5" w:themeFill="accent3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F8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</w:rPr>
      <w:tblPr/>
      <w:tcPr>
        <w:shd w:val="clear" w:color="auto" w:fill="F9D1AA" w:themeFill="accent4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D1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9E9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CEB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1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6F0D" w:themeFill="accent4" w:themeFillShade="CC"/>
      </w:tcPr>
    </w:tblStylePr>
    <w:tblStylePr w:type="lastRow">
      <w:rPr>
        <w:b/>
        <w:bCs/>
        <w:color w:val="D76F0D" w:themeColor="accent4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3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B" w:themeFill="accent3" w:themeFillShade="CC"/>
      </w:tcPr>
    </w:tblStylePr>
    <w:tblStylePr w:type="lastRow">
      <w:rPr>
        <w:b/>
        <w:bCs/>
        <w:color w:val="CEC3AB" w:themeColor="accent3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3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313" w:themeColor="text1" w:themeShade="99"/>
          <w:insideV w:val="nil"/>
        </w:tcBorders>
        <w:shd w:val="clear" w:color="auto" w:fill="1313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91918E" w:themeFill="tex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12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1229" w:themeColor="accent1" w:themeShade="99"/>
          <w:insideV w:val="nil"/>
        </w:tcBorders>
        <w:shd w:val="clear" w:color="auto" w:fill="9712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1229" w:themeFill="accent1" w:themeFillShade="99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399A9" w:themeFill="accen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7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7F" w:themeColor="accent2" w:themeShade="99"/>
          <w:insideV w:val="nil"/>
        </w:tcBorders>
        <w:shd w:val="clear" w:color="auto" w:fill="005D7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 w:themeFill="accent2" w:themeFillShade="99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6BD7FF" w:themeFill="accent2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28D2C" w:themeColor="accent4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96F" w:themeColor="accent3" w:themeShade="99"/>
          <w:insideV w:val="nil"/>
        </w:tcBorders>
        <w:shd w:val="clear" w:color="auto" w:fill="AB9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96F" w:themeFill="accent3" w:themeFillShade="99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1EEE7" w:themeColor="accent3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3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30A" w:themeColor="accent4" w:themeShade="99"/>
          <w:insideV w:val="nil"/>
        </w:tcBorders>
        <w:shd w:val="clear" w:color="auto" w:fill="A153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30A" w:themeFill="accent4" w:themeFillShade="99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8C595" w:themeFill="accent4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572222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2222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22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onkerelijst">
    <w:name w:val="Dark List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18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0F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16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9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1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4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72222"/>
    <w:pPr>
      <w:spacing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72222"/>
    <w:pPr>
      <w:spacing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adruk">
    <w:name w:val="Emphasis"/>
    <w:basedOn w:val="Standaardalinea-lettertype"/>
    <w:uiPriority w:val="20"/>
    <w:semiHidden/>
    <w:qFormat/>
    <w:rsid w:val="00572222"/>
    <w:rPr>
      <w:i/>
      <w:iCs/>
      <w:sz w:val="22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72222"/>
    <w:rPr>
      <w:sz w:val="22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72222"/>
    <w:pPr>
      <w:spacing w:after="0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dresenvelop">
    <w:name w:val="envelope address"/>
    <w:basedOn w:val="Standaard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Afzender">
    <w:name w:val="envelope return"/>
    <w:basedOn w:val="Standaard"/>
    <w:uiPriority w:val="99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F51EC"/>
    <w:rPr>
      <w:color w:val="004E6A" w:themeColor="accent2" w:themeShade="80"/>
      <w:sz w:val="22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72222"/>
    <w:rPr>
      <w:sz w:val="22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72222"/>
    <w:pPr>
      <w:spacing w:after="0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Rastertabel1licht">
    <w:name w:val="Grid Table 1 Light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A7A7A4" w:themeColor="text1" w:themeTint="66"/>
        <w:left w:val="single" w:sz="4" w:space="0" w:color="A7A7A4" w:themeColor="text1" w:themeTint="66"/>
        <w:bottom w:val="single" w:sz="4" w:space="0" w:color="A7A7A4" w:themeColor="text1" w:themeTint="66"/>
        <w:right w:val="single" w:sz="4" w:space="0" w:color="A7A7A4" w:themeColor="text1" w:themeTint="66"/>
        <w:insideH w:val="single" w:sz="4" w:space="0" w:color="A7A7A4" w:themeColor="text1" w:themeTint="66"/>
        <w:insideV w:val="single" w:sz="4" w:space="0" w:color="A7A7A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5ADBA" w:themeColor="accent1" w:themeTint="66"/>
        <w:left w:val="single" w:sz="4" w:space="0" w:color="F5ADBA" w:themeColor="accent1" w:themeTint="66"/>
        <w:bottom w:val="single" w:sz="4" w:space="0" w:color="F5ADBA" w:themeColor="accent1" w:themeTint="66"/>
        <w:right w:val="single" w:sz="4" w:space="0" w:color="F5ADBA" w:themeColor="accent1" w:themeTint="66"/>
        <w:insideH w:val="single" w:sz="4" w:space="0" w:color="F5ADBA" w:themeColor="accent1" w:themeTint="66"/>
        <w:insideV w:val="single" w:sz="4" w:space="0" w:color="F5AD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88DFFF" w:themeColor="accent2" w:themeTint="66"/>
        <w:left w:val="single" w:sz="4" w:space="0" w:color="88DFFF" w:themeColor="accent2" w:themeTint="66"/>
        <w:bottom w:val="single" w:sz="4" w:space="0" w:color="88DFFF" w:themeColor="accent2" w:themeTint="66"/>
        <w:right w:val="single" w:sz="4" w:space="0" w:color="88DFFF" w:themeColor="accent2" w:themeTint="66"/>
        <w:insideH w:val="single" w:sz="4" w:space="0" w:color="88DFFF" w:themeColor="accent2" w:themeTint="66"/>
        <w:insideV w:val="single" w:sz="4" w:space="0" w:color="88D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F8F5" w:themeColor="accent3" w:themeTint="66"/>
        <w:left w:val="single" w:sz="4" w:space="0" w:color="F9F8F5" w:themeColor="accent3" w:themeTint="66"/>
        <w:bottom w:val="single" w:sz="4" w:space="0" w:color="F9F8F5" w:themeColor="accent3" w:themeTint="66"/>
        <w:right w:val="single" w:sz="4" w:space="0" w:color="F9F8F5" w:themeColor="accent3" w:themeTint="66"/>
        <w:insideH w:val="single" w:sz="4" w:space="0" w:color="F9F8F5" w:themeColor="accent3" w:themeTint="66"/>
        <w:insideV w:val="single" w:sz="4" w:space="0" w:color="F9F8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D1AA" w:themeColor="accent4" w:themeTint="66"/>
        <w:left w:val="single" w:sz="4" w:space="0" w:color="F9D1AA" w:themeColor="accent4" w:themeTint="66"/>
        <w:bottom w:val="single" w:sz="4" w:space="0" w:color="F9D1AA" w:themeColor="accent4" w:themeTint="66"/>
        <w:right w:val="single" w:sz="4" w:space="0" w:color="F9D1AA" w:themeColor="accent4" w:themeTint="66"/>
        <w:insideH w:val="single" w:sz="4" w:space="0" w:color="F9D1AA" w:themeColor="accent4" w:themeTint="66"/>
        <w:insideV w:val="single" w:sz="4" w:space="0" w:color="F9D1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7B7B77" w:themeColor="text1" w:themeTint="99"/>
        <w:bottom w:val="single" w:sz="2" w:space="0" w:color="7B7B77" w:themeColor="text1" w:themeTint="99"/>
        <w:insideH w:val="single" w:sz="2" w:space="0" w:color="7B7B77" w:themeColor="text1" w:themeTint="99"/>
        <w:insideV w:val="single" w:sz="2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7B7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08598" w:themeColor="accent1" w:themeTint="99"/>
        <w:bottom w:val="single" w:sz="2" w:space="0" w:color="F08598" w:themeColor="accent1" w:themeTint="99"/>
        <w:insideH w:val="single" w:sz="2" w:space="0" w:color="F08598" w:themeColor="accent1" w:themeTint="99"/>
        <w:insideV w:val="single" w:sz="2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59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4CCFFF" w:themeColor="accent2" w:themeTint="99"/>
        <w:bottom w:val="single" w:sz="2" w:space="0" w:color="4CCFFF" w:themeColor="accent2" w:themeTint="99"/>
        <w:insideH w:val="single" w:sz="2" w:space="0" w:color="4CCFFF" w:themeColor="accent2" w:themeTint="99"/>
        <w:insideV w:val="single" w:sz="2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C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6F4F0" w:themeColor="accent3" w:themeTint="99"/>
        <w:bottom w:val="single" w:sz="2" w:space="0" w:color="F6F4F0" w:themeColor="accent3" w:themeTint="99"/>
        <w:insideH w:val="single" w:sz="2" w:space="0" w:color="F6F4F0" w:themeColor="accent3" w:themeTint="99"/>
        <w:insideV w:val="single" w:sz="2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4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7BA80" w:themeColor="accent4" w:themeTint="99"/>
        <w:bottom w:val="single" w:sz="2" w:space="0" w:color="F7BA80" w:themeColor="accent4" w:themeTint="99"/>
        <w:insideH w:val="single" w:sz="2" w:space="0" w:color="F7BA80" w:themeColor="accent4" w:themeTint="99"/>
        <w:insideV w:val="single" w:sz="2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A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A7A7A4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5ADBA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88DF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9F8F5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9D1AA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2222"/>
    <w:rPr>
      <w:rFonts w:asciiTheme="majorHAnsi" w:eastAsiaTheme="majorEastAsia" w:hAnsiTheme="majorHAnsi" w:cstheme="majorBidi"/>
      <w:i/>
      <w:iCs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2222"/>
    <w:rPr>
      <w:rFonts w:asciiTheme="majorHAnsi" w:eastAsiaTheme="majorEastAsia" w:hAnsiTheme="majorHAnsi" w:cstheme="majorBidi"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2222"/>
    <w:rPr>
      <w:rFonts w:asciiTheme="majorHAnsi" w:eastAsiaTheme="majorEastAsia" w:hAnsiTheme="majorHAnsi" w:cstheme="majorBidi"/>
      <w:i/>
      <w:iCs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2222"/>
    <w:rPr>
      <w:rFonts w:asciiTheme="majorHAnsi" w:eastAsiaTheme="majorEastAsia" w:hAnsiTheme="majorHAnsi" w:cstheme="majorBidi"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2222"/>
    <w:rPr>
      <w:rFonts w:asciiTheme="majorHAnsi" w:eastAsiaTheme="majorEastAsia" w:hAnsiTheme="majorHAnsi" w:cstheme="majorBidi"/>
      <w:i/>
      <w:iCs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-acroniem">
    <w:name w:val="HTML Acronym"/>
    <w:basedOn w:val="Standaardalinea-lettertype"/>
    <w:uiPriority w:val="99"/>
    <w:semiHidden/>
    <w:unhideWhenUsed/>
    <w:rsid w:val="00572222"/>
    <w:rPr>
      <w:sz w:val="22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572222"/>
    <w:pPr>
      <w:spacing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-citaat">
    <w:name w:val="HTML Cite"/>
    <w:basedOn w:val="Standaardalinea-lettertype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Standaardalinea-lettertype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572222"/>
    <w:rPr>
      <w:i/>
      <w:iCs/>
      <w:sz w:val="22"/>
    </w:rPr>
  </w:style>
  <w:style w:type="character" w:styleId="HTML-toetsenbord">
    <w:name w:val="HTML Keyboard"/>
    <w:basedOn w:val="Standaardalinea-lettertype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72222"/>
    <w:pPr>
      <w:spacing w:after="0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-voorbeeld">
    <w:name w:val="HTML Sample"/>
    <w:basedOn w:val="Standaardalinea-lettertype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Standaardalinea-lettertype"/>
    <w:uiPriority w:val="99"/>
    <w:unhideWhenUsed/>
    <w:rsid w:val="000F51EC"/>
    <w:rPr>
      <w:color w:val="864508" w:themeColor="accent4" w:themeShade="80"/>
      <w:sz w:val="22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572222"/>
    <w:pPr>
      <w:spacing w:after="0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572222"/>
    <w:pPr>
      <w:spacing w:after="0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572222"/>
    <w:pPr>
      <w:spacing w:after="0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572222"/>
    <w:pPr>
      <w:spacing w:after="0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572222"/>
    <w:pPr>
      <w:spacing w:after="0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572222"/>
    <w:pPr>
      <w:spacing w:after="0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572222"/>
    <w:pPr>
      <w:spacing w:after="0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572222"/>
    <w:pPr>
      <w:spacing w:after="0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572222"/>
    <w:pPr>
      <w:spacing w:after="0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qFormat/>
    <w:rsid w:val="000F51EC"/>
    <w:rPr>
      <w:i/>
      <w:iCs/>
      <w:color w:val="BD1633" w:themeColor="accent1" w:themeShade="BF"/>
      <w:sz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0F51EC"/>
    <w:pPr>
      <w:pBdr>
        <w:top w:val="single" w:sz="4" w:space="10" w:color="E73454" w:themeColor="accent1"/>
        <w:bottom w:val="single" w:sz="4" w:space="10" w:color="E73454" w:themeColor="accent1"/>
      </w:pBdr>
      <w:spacing w:before="360"/>
      <w:ind w:left="864" w:right="864"/>
      <w:jc w:val="center"/>
    </w:pPr>
    <w:rPr>
      <w:i/>
      <w:iCs/>
      <w:color w:val="BD1633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0F51EC"/>
    <w:rPr>
      <w:i/>
      <w:iCs/>
      <w:color w:val="BD1633" w:themeColor="accent1" w:themeShade="BF"/>
    </w:rPr>
  </w:style>
  <w:style w:type="character" w:styleId="Intensieveverwijzing">
    <w:name w:val="Intense Reference"/>
    <w:basedOn w:val="Standaardalinea-lettertype"/>
    <w:uiPriority w:val="32"/>
    <w:semiHidden/>
    <w:qFormat/>
    <w:rsid w:val="000F51EC"/>
    <w:rPr>
      <w:b/>
      <w:bCs/>
      <w:caps w:val="0"/>
      <w:smallCaps/>
      <w:color w:val="BD1633" w:themeColor="accent1" w:themeShade="BF"/>
      <w:spacing w:val="5"/>
      <w:sz w:val="22"/>
    </w:rPr>
  </w:style>
  <w:style w:type="table" w:styleId="Lichtraster">
    <w:name w:val="Light Grid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1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  <w:shd w:val="clear" w:color="auto" w:fill="C8C8C7" w:themeFill="text1" w:themeFillTint="3F"/>
      </w:tcPr>
    </w:tblStylePr>
    <w:tblStylePr w:type="band2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1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  <w:shd w:val="clear" w:color="auto" w:fill="F9CCD4" w:themeFill="accent1" w:themeFillTint="3F"/>
      </w:tcPr>
    </w:tblStylePr>
    <w:tblStylePr w:type="band2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1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  <w:shd w:val="clear" w:color="auto" w:fill="B5EBFF" w:themeFill="accent2" w:themeFillTint="3F"/>
      </w:tcPr>
    </w:tblStylePr>
    <w:tblStylePr w:type="band2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1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  <w:shd w:val="clear" w:color="auto" w:fill="FBFAF8" w:themeFill="accent3" w:themeFillTint="3F"/>
      </w:tcPr>
    </w:tblStylePr>
    <w:tblStylePr w:type="band2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1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  <w:shd w:val="clear" w:color="auto" w:fill="FBE2CA" w:themeFill="accent4" w:themeFillTint="3F"/>
      </w:tcPr>
    </w:tblStylePr>
    <w:tblStylePr w:type="band2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572222"/>
    <w:pPr>
      <w:spacing w:after="0"/>
    </w:pPr>
    <w:rPr>
      <w:color w:val="181818" w:themeColor="text1" w:themeShade="BF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572222"/>
    <w:rPr>
      <w:sz w:val="22"/>
    </w:rPr>
  </w:style>
  <w:style w:type="paragraph" w:styleId="Lijst">
    <w:name w:val="List"/>
    <w:basedOn w:val="Standaard"/>
    <w:uiPriority w:val="99"/>
    <w:semiHidden/>
    <w:unhideWhenUsed/>
    <w:rsid w:val="00572222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572222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572222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572222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572222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qFormat/>
    <w:rsid w:val="00572222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bottom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bottom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bottom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bottom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bottom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120" w:themeColor="text1"/>
          <w:right w:val="single" w:sz="4" w:space="0" w:color="212120" w:themeColor="text1"/>
        </w:tcBorders>
      </w:tcPr>
    </w:tblStylePr>
    <w:tblStylePr w:type="band1Horz">
      <w:tblPr/>
      <w:tcPr>
        <w:tcBorders>
          <w:top w:val="single" w:sz="4" w:space="0" w:color="212120" w:themeColor="text1"/>
          <w:bottom w:val="single" w:sz="4" w:space="0" w:color="2121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20" w:themeColor="text1"/>
          <w:left w:val="nil"/>
        </w:tcBorders>
      </w:tcPr>
    </w:tblStylePr>
    <w:tblStylePr w:type="swCell">
      <w:tblPr/>
      <w:tcPr>
        <w:tcBorders>
          <w:top w:val="double" w:sz="4" w:space="0" w:color="21212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E73454" w:themeColor="accent1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454" w:themeColor="accent1"/>
          <w:right w:val="single" w:sz="4" w:space="0" w:color="E73454" w:themeColor="accent1"/>
        </w:tcBorders>
      </w:tcPr>
    </w:tblStylePr>
    <w:tblStylePr w:type="band1Horz">
      <w:tblPr/>
      <w:tcPr>
        <w:tcBorders>
          <w:top w:val="single" w:sz="4" w:space="0" w:color="E73454" w:themeColor="accent1"/>
          <w:bottom w:val="single" w:sz="4" w:space="0" w:color="E734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454" w:themeColor="accent1"/>
          <w:left w:val="nil"/>
        </w:tcBorders>
      </w:tcPr>
    </w:tblStylePr>
    <w:tblStylePr w:type="swCell">
      <w:tblPr/>
      <w:tcPr>
        <w:tcBorders>
          <w:top w:val="double" w:sz="4" w:space="0" w:color="E73454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5" w:themeColor="accent2"/>
          <w:right w:val="single" w:sz="4" w:space="0" w:color="009DD5" w:themeColor="accent2"/>
        </w:tcBorders>
      </w:tcPr>
    </w:tblStylePr>
    <w:tblStylePr w:type="band1Horz">
      <w:tblPr/>
      <w:tcPr>
        <w:tcBorders>
          <w:top w:val="single" w:sz="4" w:space="0" w:color="009DD5" w:themeColor="accent2"/>
          <w:bottom w:val="single" w:sz="4" w:space="0" w:color="009DD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5" w:themeColor="accent2"/>
          <w:left w:val="nil"/>
        </w:tcBorders>
      </w:tcPr>
    </w:tblStylePr>
    <w:tblStylePr w:type="swCell">
      <w:tblPr/>
      <w:tcPr>
        <w:tcBorders>
          <w:top w:val="double" w:sz="4" w:space="0" w:color="009DD5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1EEE7" w:themeColor="accent3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EEE7" w:themeColor="accent3"/>
          <w:right w:val="single" w:sz="4" w:space="0" w:color="F1EEE7" w:themeColor="accent3"/>
        </w:tcBorders>
      </w:tcPr>
    </w:tblStylePr>
    <w:tblStylePr w:type="band1Horz">
      <w:tblPr/>
      <w:tcPr>
        <w:tcBorders>
          <w:top w:val="single" w:sz="4" w:space="0" w:color="F1EEE7" w:themeColor="accent3"/>
          <w:bottom w:val="single" w:sz="4" w:space="0" w:color="F1EE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EE7" w:themeColor="accent3"/>
          <w:left w:val="nil"/>
        </w:tcBorders>
      </w:tcPr>
    </w:tblStylePr>
    <w:tblStylePr w:type="swCell">
      <w:tblPr/>
      <w:tcPr>
        <w:tcBorders>
          <w:top w:val="double" w:sz="4" w:space="0" w:color="F1EEE7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28D2C" w:themeColor="accent4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2C" w:themeColor="accent4"/>
          <w:right w:val="single" w:sz="4" w:space="0" w:color="F28D2C" w:themeColor="accent4"/>
        </w:tcBorders>
      </w:tcPr>
    </w:tblStylePr>
    <w:tblStylePr w:type="band1Horz">
      <w:tblPr/>
      <w:tcPr>
        <w:tcBorders>
          <w:top w:val="single" w:sz="4" w:space="0" w:color="F28D2C" w:themeColor="accent4"/>
          <w:bottom w:val="single" w:sz="4" w:space="0" w:color="F28D2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2C" w:themeColor="accent4"/>
          <w:left w:val="nil"/>
        </w:tcBorders>
      </w:tcPr>
    </w:tblStylePr>
    <w:tblStylePr w:type="swCell">
      <w:tblPr/>
      <w:tcPr>
        <w:tcBorders>
          <w:top w:val="double" w:sz="4" w:space="0" w:color="F28D2C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2120" w:themeColor="text1"/>
        <w:left w:val="single" w:sz="24" w:space="0" w:color="212120" w:themeColor="text1"/>
        <w:bottom w:val="single" w:sz="24" w:space="0" w:color="212120" w:themeColor="text1"/>
        <w:right w:val="single" w:sz="24" w:space="0" w:color="212120" w:themeColor="text1"/>
      </w:tblBorders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3454" w:themeColor="accent1"/>
        <w:left w:val="single" w:sz="24" w:space="0" w:color="E73454" w:themeColor="accent1"/>
        <w:bottom w:val="single" w:sz="24" w:space="0" w:color="E73454" w:themeColor="accent1"/>
        <w:right w:val="single" w:sz="24" w:space="0" w:color="E73454" w:themeColor="accent1"/>
      </w:tblBorders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5" w:themeColor="accent2"/>
        <w:left w:val="single" w:sz="24" w:space="0" w:color="009DD5" w:themeColor="accent2"/>
        <w:bottom w:val="single" w:sz="24" w:space="0" w:color="009DD5" w:themeColor="accent2"/>
        <w:right w:val="single" w:sz="24" w:space="0" w:color="009DD5" w:themeColor="accent2"/>
      </w:tblBorders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EEE7" w:themeColor="accent3"/>
        <w:left w:val="single" w:sz="24" w:space="0" w:color="F1EEE7" w:themeColor="accent3"/>
        <w:bottom w:val="single" w:sz="24" w:space="0" w:color="F1EEE7" w:themeColor="accent3"/>
        <w:right w:val="single" w:sz="24" w:space="0" w:color="F1EEE7" w:themeColor="accent3"/>
      </w:tblBorders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8D2C" w:themeColor="accent4"/>
        <w:left w:val="single" w:sz="24" w:space="0" w:color="F28D2C" w:themeColor="accent4"/>
        <w:bottom w:val="single" w:sz="24" w:space="0" w:color="F28D2C" w:themeColor="accent4"/>
        <w:right w:val="single" w:sz="24" w:space="0" w:color="F28D2C" w:themeColor="accent4"/>
      </w:tblBorders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bottom w:val="single" w:sz="4" w:space="0" w:color="2121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E73454" w:themeColor="accent1"/>
        <w:bottom w:val="single" w:sz="4" w:space="0" w:color="E7345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009DD5" w:themeColor="accent2"/>
        <w:bottom w:val="single" w:sz="4" w:space="0" w:color="009DD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1EEE7" w:themeColor="accent3"/>
        <w:bottom w:val="single" w:sz="4" w:space="0" w:color="F1EEE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28D2C" w:themeColor="accent4"/>
        <w:bottom w:val="single" w:sz="4" w:space="0" w:color="F28D2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1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1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1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1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345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345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345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345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EEE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EEE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EEE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EEE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2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2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2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2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emiddeldraster1">
    <w:name w:val="Medium Grid 1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  <w:insideV w:val="single" w:sz="8" w:space="0" w:color="595957" w:themeColor="text1" w:themeTint="BF"/>
      </w:tblBorders>
    </w:tblPr>
    <w:tcPr>
      <w:shd w:val="clear" w:color="auto" w:fill="C8C8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  <w:insideV w:val="single" w:sz="8" w:space="0" w:color="ED667E" w:themeColor="accent1" w:themeTint="BF"/>
      </w:tblBorders>
    </w:tblPr>
    <w:tcPr>
      <w:shd w:val="clear" w:color="auto" w:fill="F9CC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6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  <w:insideV w:val="single" w:sz="8" w:space="0" w:color="20C3FF" w:themeColor="accent2" w:themeTint="BF"/>
      </w:tblBorders>
    </w:tblPr>
    <w:tcPr>
      <w:shd w:val="clear" w:color="auto" w:fill="B5E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0C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  <w:insideV w:val="single" w:sz="8" w:space="0" w:color="F4F2EC" w:themeColor="accent3" w:themeTint="BF"/>
      </w:tblBorders>
    </w:tblPr>
    <w:tcPr>
      <w:shd w:val="clear" w:color="auto" w:fill="FBFA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2E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  <w:insideV w:val="single" w:sz="8" w:space="0" w:color="F5A860" w:themeColor="accent4" w:themeTint="BF"/>
      </w:tblBorders>
    </w:tblPr>
    <w:tcPr>
      <w:shd w:val="clear" w:color="auto" w:fill="FBE2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8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cPr>
      <w:shd w:val="clear" w:color="auto" w:fill="C8C8C7" w:themeFill="text1" w:themeFillTint="3F"/>
    </w:tcPr>
    <w:tblStylePr w:type="firstRow">
      <w:rPr>
        <w:b/>
        <w:bCs/>
        <w:color w:val="212120" w:themeColor="text1"/>
      </w:rPr>
      <w:tblPr/>
      <w:tcPr>
        <w:shd w:val="clear" w:color="auto" w:fill="E9E9E8" w:themeFill="tex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 w:themeFill="text1" w:themeFillTint="33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tcBorders>
          <w:insideH w:val="single" w:sz="6" w:space="0" w:color="212120" w:themeColor="text1"/>
          <w:insideV w:val="single" w:sz="6" w:space="0" w:color="212120" w:themeColor="text1"/>
        </w:tcBorders>
        <w:shd w:val="clear" w:color="auto" w:fill="91918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cPr>
      <w:shd w:val="clear" w:color="auto" w:fill="F9CCD4" w:themeFill="accent1" w:themeFillTint="3F"/>
    </w:tcPr>
    <w:tblStylePr w:type="firstRow">
      <w:rPr>
        <w:b/>
        <w:bCs/>
        <w:color w:val="212120" w:themeColor="text1"/>
      </w:rPr>
      <w:tblPr/>
      <w:tcPr>
        <w:shd w:val="clear" w:color="auto" w:fill="FCEBEE" w:themeFill="accen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C" w:themeFill="accent1" w:themeFillTint="33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tcBorders>
          <w:insideH w:val="single" w:sz="6" w:space="0" w:color="E73454" w:themeColor="accent1"/>
          <w:insideV w:val="single" w:sz="6" w:space="0" w:color="E73454" w:themeColor="accent1"/>
        </w:tcBorders>
        <w:shd w:val="clear" w:color="auto" w:fill="F399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cPr>
      <w:shd w:val="clear" w:color="auto" w:fill="B5EBFF" w:themeFill="accent2" w:themeFillTint="3F"/>
    </w:tcPr>
    <w:tblStylePr w:type="firstRow">
      <w:rPr>
        <w:b/>
        <w:bCs/>
        <w:color w:val="212120" w:themeColor="text1"/>
      </w:rPr>
      <w:tblPr/>
      <w:tcPr>
        <w:shd w:val="clear" w:color="auto" w:fill="E1F7FF" w:themeFill="accent2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FFF" w:themeFill="accent2" w:themeFillTint="33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tcBorders>
          <w:insideH w:val="single" w:sz="6" w:space="0" w:color="009DD5" w:themeColor="accent2"/>
          <w:insideV w:val="single" w:sz="6" w:space="0" w:color="009DD5" w:themeColor="accent2"/>
        </w:tcBorders>
        <w:shd w:val="clear" w:color="auto" w:fill="6BD7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cPr>
      <w:shd w:val="clear" w:color="auto" w:fill="FBFAF8" w:themeFill="accent3" w:themeFillTint="3F"/>
    </w:tcPr>
    <w:tblStylePr w:type="firstRow">
      <w:rPr>
        <w:b/>
        <w:bCs/>
        <w:color w:val="21212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1EEE7" w:themeColor="accent3"/>
          <w:insideV w:val="single" w:sz="6" w:space="0" w:color="F1EEE7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cPr>
      <w:shd w:val="clear" w:color="auto" w:fill="FBE2CA" w:themeFill="accent4" w:themeFillTint="3F"/>
    </w:tcPr>
    <w:tblStylePr w:type="firstRow">
      <w:rPr>
        <w:b/>
        <w:bCs/>
        <w:color w:val="212120" w:themeColor="text1"/>
      </w:rPr>
      <w:tblPr/>
      <w:tcPr>
        <w:shd w:val="clear" w:color="auto" w:fill="FDF3EA" w:themeFill="accent4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4" w:themeFill="accent4" w:themeFillTint="33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tcBorders>
          <w:insideH w:val="single" w:sz="6" w:space="0" w:color="F28D2C" w:themeColor="accent4"/>
          <w:insideV w:val="single" w:sz="6" w:space="0" w:color="F28D2C" w:themeColor="accent4"/>
        </w:tcBorders>
        <w:shd w:val="clear" w:color="auto" w:fill="F8C5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21212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21212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E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C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9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9A9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E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D7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D7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A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95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1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shd w:val="clear" w:color="auto" w:fill="C8C8C7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345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shd w:val="clear" w:color="auto" w:fill="F9CCD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shd w:val="clear" w:color="auto" w:fill="B5E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EEE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shd w:val="clear" w:color="auto" w:fill="FBFAF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2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shd w:val="clear" w:color="auto" w:fill="FBE2CA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1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345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345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345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C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E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EE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EEE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C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Geenafstand">
    <w:name w:val="No Spacing"/>
    <w:uiPriority w:val="1"/>
    <w:semiHidden/>
    <w:unhideWhenUsed/>
    <w:qFormat/>
    <w:rsid w:val="00572222"/>
    <w:pPr>
      <w:spacing w:after="0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alweb">
    <w:name w:val="Normal (Web)"/>
    <w:basedOn w:val="Standaard"/>
    <w:uiPriority w:val="99"/>
    <w:semiHidden/>
    <w:unhideWhenUsed/>
    <w:rsid w:val="00572222"/>
    <w:rPr>
      <w:rFonts w:ascii="Times New Roman" w:hAnsi="Times New Roman" w:cs="Times New Roman"/>
    </w:rPr>
  </w:style>
  <w:style w:type="paragraph" w:styleId="Standaardinspringing">
    <w:name w:val="Normal Indent"/>
    <w:basedOn w:val="Standaard"/>
    <w:uiPriority w:val="99"/>
    <w:semiHidden/>
    <w:unhideWhenUsed/>
    <w:rsid w:val="00572222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572222"/>
    <w:pPr>
      <w:spacing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inanummer">
    <w:name w:val="page number"/>
    <w:basedOn w:val="Standaardalinea-lettertype"/>
    <w:uiPriority w:val="99"/>
    <w:semiHidden/>
    <w:unhideWhenUsed/>
    <w:rsid w:val="00572222"/>
    <w:rPr>
      <w:sz w:val="22"/>
    </w:rPr>
  </w:style>
  <w:style w:type="table" w:styleId="Onopgemaaktetabel1">
    <w:name w:val="Plain Table 1"/>
    <w:basedOn w:val="Standaardtabel"/>
    <w:uiPriority w:val="40"/>
    <w:rsid w:val="005722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1"/>
    <w:rsid w:val="00572222"/>
    <w:pPr>
      <w:spacing w:after="0"/>
    </w:pPr>
    <w:tblPr>
      <w:tblStyleRowBandSize w:val="1"/>
      <w:tblStyleColBandSize w:val="1"/>
      <w:tblBorders>
        <w:top w:val="single" w:sz="4" w:space="0" w:color="91918D" w:themeColor="text1" w:themeTint="80"/>
        <w:bottom w:val="single" w:sz="4" w:space="0" w:color="91918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2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1Horz">
      <w:tblPr/>
      <w:tcPr>
        <w:tcBorders>
          <w:top w:val="single" w:sz="4" w:space="0" w:color="91918D" w:themeColor="text1" w:themeTint="80"/>
          <w:bottom w:val="single" w:sz="4" w:space="0" w:color="91918D" w:themeColor="text1" w:themeTint="80"/>
        </w:tcBorders>
      </w:tcPr>
    </w:tblStylePr>
  </w:style>
  <w:style w:type="table" w:styleId="Onopgemaaktetabel3">
    <w:name w:val="Plain Table 3"/>
    <w:basedOn w:val="Standaardtabel"/>
    <w:uiPriority w:val="42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3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4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72222"/>
    <w:pPr>
      <w:spacing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595957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572222"/>
    <w:rPr>
      <w:i/>
      <w:iCs/>
      <w:color w:val="595957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nhef">
    <w:name w:val="Salutation"/>
    <w:basedOn w:val="Standaard"/>
    <w:next w:val="Standaard"/>
    <w:link w:val="AanhefChar"/>
    <w:uiPriority w:val="5"/>
    <w:qFormat/>
    <w:rsid w:val="00572222"/>
  </w:style>
  <w:style w:type="character" w:customStyle="1" w:styleId="AanhefChar">
    <w:name w:val="Aanhef Char"/>
    <w:basedOn w:val="Standaardalinea-lettertype"/>
    <w:link w:val="Aanhef"/>
    <w:uiPriority w:val="5"/>
    <w:rsid w:val="00752FC4"/>
  </w:style>
  <w:style w:type="paragraph" w:styleId="Handtekening">
    <w:name w:val="Signature"/>
    <w:basedOn w:val="Standaard"/>
    <w:next w:val="Standaard"/>
    <w:link w:val="HandtekeningChar"/>
    <w:uiPriority w:val="7"/>
    <w:qFormat/>
    <w:rsid w:val="00254E0D"/>
    <w:pPr>
      <w:contextualSpacing/>
    </w:pPr>
  </w:style>
  <w:style w:type="character" w:customStyle="1" w:styleId="HandtekeningChar">
    <w:name w:val="Handtekening Char"/>
    <w:basedOn w:val="Standaardalinea-lettertype"/>
    <w:link w:val="Handtekening"/>
    <w:uiPriority w:val="7"/>
    <w:rsid w:val="00254E0D"/>
    <w:rPr>
      <w:color w:val="auto"/>
    </w:rPr>
  </w:style>
  <w:style w:type="character" w:styleId="Zwaar">
    <w:name w:val="Strong"/>
    <w:basedOn w:val="Standaardalinea-lettertype"/>
    <w:uiPriority w:val="19"/>
    <w:semiHidden/>
    <w:qFormat/>
    <w:rsid w:val="00572222"/>
    <w:rPr>
      <w:b/>
      <w:bCs/>
      <w:sz w:val="22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70706D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572222"/>
    <w:rPr>
      <w:rFonts w:eastAsiaTheme="minorEastAsia"/>
      <w:color w:val="70706D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ielebenadrukking">
    <w:name w:val="Subtle Emphasis"/>
    <w:basedOn w:val="Standaardalinea-lettertype"/>
    <w:uiPriority w:val="19"/>
    <w:semiHidden/>
    <w:qFormat/>
    <w:rsid w:val="00572222"/>
    <w:rPr>
      <w:i/>
      <w:iCs/>
      <w:color w:val="595957" w:themeColor="text1" w:themeTint="BF"/>
      <w:sz w:val="22"/>
    </w:rPr>
  </w:style>
  <w:style w:type="character" w:styleId="Subtieleverwijzing">
    <w:name w:val="Subtle Reference"/>
    <w:basedOn w:val="Standaardalinea-lettertype"/>
    <w:uiPriority w:val="31"/>
    <w:semiHidden/>
    <w:qFormat/>
    <w:rsid w:val="00572222"/>
    <w:rPr>
      <w:smallCaps/>
      <w:color w:val="70706D" w:themeColor="text1" w:themeTint="A5"/>
      <w:sz w:val="22"/>
    </w:rPr>
  </w:style>
  <w:style w:type="table" w:styleId="3D-effectenvoortabel1">
    <w:name w:val="Table 3D effects 1"/>
    <w:basedOn w:val="Standaardtabe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5"/>
    <w:rsid w:val="005722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572222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572222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semiHidden/>
    <w:qFormat/>
    <w:rsid w:val="0057222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572222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572222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572222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572222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572222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572222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572222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572222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572222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BD1633" w:themeColor="accent1" w:themeShade="BF"/>
      <w:sz w:val="32"/>
      <w:szCs w:val="32"/>
    </w:rPr>
  </w:style>
  <w:style w:type="paragraph" w:customStyle="1" w:styleId="Logo">
    <w:name w:val="Logo"/>
    <w:basedOn w:val="Standaard"/>
    <w:link w:val="Tekensvoorlogo"/>
    <w:uiPriority w:val="3"/>
    <w:qFormat/>
    <w:rsid w:val="00F91B3F"/>
    <w:pPr>
      <w:spacing w:after="0" w:line="240" w:lineRule="auto"/>
      <w:jc w:val="center"/>
    </w:pPr>
    <w:rPr>
      <w:rFonts w:asciiTheme="majorHAnsi" w:hAnsiTheme="majorHAnsi"/>
      <w:color w:val="4A412B" w:themeColor="accent3" w:themeShade="40"/>
      <w:spacing w:val="20"/>
      <w:sz w:val="2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C287B"/>
    <w:rPr>
      <w:color w:val="605E5C"/>
      <w:shd w:val="clear" w:color="auto" w:fill="E1DFDD"/>
    </w:rPr>
  </w:style>
  <w:style w:type="character" w:customStyle="1" w:styleId="Tekensvoorlogo">
    <w:name w:val="Tekens voor logo"/>
    <w:basedOn w:val="Standaardalinea-lettertype"/>
    <w:link w:val="Logo"/>
    <w:uiPriority w:val="3"/>
    <w:rsid w:val="00F91B3F"/>
    <w:rPr>
      <w:rFonts w:asciiTheme="majorHAnsi" w:hAnsiTheme="majorHAnsi"/>
      <w:color w:val="4A412B" w:themeColor="accent3" w:themeShade="40"/>
      <w:spacing w:val="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an\AppData\Roaming\Microsoft\Templates\Briefhoofd%20voor%20financieel%20bedrij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E02A55B6E54A728059EA49DE4038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5828FC-6662-45B4-B638-68F25C5E7C50}"/>
      </w:docPartPr>
      <w:docPartBody>
        <w:p w:rsidR="00082091" w:rsidRDefault="00082091">
          <w:pPr>
            <w:pStyle w:val="A0E02A55B6E54A728059EA49DE40380C"/>
          </w:pPr>
          <w:r>
            <w:rPr>
              <w:lang w:bidi="nl-NL"/>
            </w:rPr>
            <w:t>Uw naam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91"/>
    <w:rsid w:val="0008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2E74B5" w:themeColor="accent5" w:themeShade="BF"/>
      <w:sz w:val="22"/>
    </w:rPr>
  </w:style>
  <w:style w:type="paragraph" w:customStyle="1" w:styleId="3D6CAB4DC0AB4860B9676D1550A99C98">
    <w:name w:val="3D6CAB4DC0AB4860B9676D1550A99C98"/>
  </w:style>
  <w:style w:type="paragraph" w:customStyle="1" w:styleId="87EB692B18E64C1B973AA2F49BB0455B">
    <w:name w:val="87EB692B18E64C1B973AA2F49BB0455B"/>
  </w:style>
  <w:style w:type="paragraph" w:customStyle="1" w:styleId="C801DA1204FE426792BD0BEDBAA2E1EA">
    <w:name w:val="C801DA1204FE426792BD0BEDBAA2E1EA"/>
  </w:style>
  <w:style w:type="paragraph" w:customStyle="1" w:styleId="848504F9F16245578D49FCF30508E839">
    <w:name w:val="848504F9F16245578D49FCF30508E839"/>
  </w:style>
  <w:style w:type="paragraph" w:customStyle="1" w:styleId="A0E02A55B6E54A728059EA49DE40380C">
    <w:name w:val="A0E02A55B6E54A728059EA49DE4038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69905-FFE1-450B-8744-A2902059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91EAF0-DFD1-4B0F-BB75-625E1C793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25CEE-B3A5-44EC-A6D5-AEC12085939F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71af3243-3dd4-4a8d-8c0d-dd76da1f02a5"/>
    <ds:schemaRef ds:uri="http://schemas.microsoft.com/office/2006/documentManagement/types"/>
    <ds:schemaRef ds:uri="http://www.w3.org/XML/1998/namespace"/>
    <ds:schemaRef ds:uri="16c05727-aa75-4e4a-9b5f-8a80a1165891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E42D5F-2917-4049-AF4F-F292B81E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voor financieel bedrijf</Template>
  <TotalTime>0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2025-04-02T19:55:00Z</dcterms:created>
  <dcterms:modified xsi:type="dcterms:W3CDTF">2025-04-02T19:55:00Z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